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1718470"/>
    <w:p w14:paraId="7C64C6FC" w14:textId="77777777" w:rsidR="00FC7178" w:rsidRDefault="00000000" w:rsidP="00E83524">
      <w:sdt>
        <w:sdtPr>
          <w:id w:val="-1499958996"/>
          <w:lock w:val="contentLocked"/>
          <w:placeholder>
            <w:docPart w:val="12C103C87487444091F603E4DE2D00EA"/>
          </w:placeholder>
        </w:sdtPr>
        <w:sdtContent>
          <w:sdt>
            <w:sdtPr>
              <w:id w:val="-493421626"/>
              <w:lock w:val="contentLocked"/>
              <w:placeholder>
                <w:docPart w:val="206C1AE586EA48639B31FC86BEF4127E"/>
              </w:placeholder>
            </w:sdtPr>
            <w:sdtContent>
              <w:r w:rsidR="00241CFC">
                <w:rPr>
                  <w:noProof/>
                </w:rPr>
                <mc:AlternateContent>
                  <mc:Choice Requires="wpg">
                    <w:drawing>
                      <wp:anchor distT="0" distB="0" distL="114300" distR="114300" simplePos="0" relativeHeight="251658240" behindDoc="1" locked="0" layoutInCell="1" allowOverlap="1" wp14:anchorId="7C64C707" wp14:editId="2A0CF463">
                        <wp:simplePos x="0" y="0"/>
                        <wp:positionH relativeFrom="column">
                          <wp:posOffset>-1116330</wp:posOffset>
                        </wp:positionH>
                        <wp:positionV relativeFrom="paragraph">
                          <wp:posOffset>52705</wp:posOffset>
                        </wp:positionV>
                        <wp:extent cx="1236980" cy="2682875"/>
                        <wp:effectExtent l="0" t="0" r="1270" b="3175"/>
                        <wp:wrapNone/>
                        <wp:docPr id="3" name="Groep 3"/>
                        <wp:cNvGraphicFramePr/>
                        <a:graphic xmlns:a="http://schemas.openxmlformats.org/drawingml/2006/main">
                          <a:graphicData uri="http://schemas.microsoft.com/office/word/2010/wordprocessingGroup">
                            <wpg:wgp>
                              <wpg:cNvGrpSpPr/>
                              <wpg:grpSpPr>
                                <a:xfrm>
                                  <a:off x="0" y="0"/>
                                  <a:ext cx="1236980" cy="2682875"/>
                                  <a:chOff x="0" y="0"/>
                                  <a:chExt cx="1236980" cy="2682875"/>
                                </a:xfrm>
                              </wpg:grpSpPr>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1500" y="0"/>
                                    <a:ext cx="665480" cy="438785"/>
                                  </a:xfrm>
                                  <a:prstGeom prst="rect">
                                    <a:avLst/>
                                  </a:prstGeom>
                                </pic:spPr>
                              </pic:pic>
                              <pic:pic xmlns:pic="http://schemas.openxmlformats.org/drawingml/2006/picture">
                                <pic:nvPicPr>
                                  <pic:cNvPr id="90" name="Afbeelding 90">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9050"/>
                                    <a:ext cx="121920" cy="2663825"/>
                                  </a:xfrm>
                                  <a:prstGeom prst="rect">
                                    <a:avLst/>
                                  </a:prstGeom>
                                </pic:spPr>
                              </pic:pic>
                            </wpg:wgp>
                          </a:graphicData>
                        </a:graphic>
                      </wp:anchor>
                    </w:drawing>
                  </mc:Choice>
                  <mc:Fallback>
                    <w:pict>
                      <v:group w14:anchorId="4DBFB83A" id="Groep 3" o:spid="_x0000_s1026" style="position:absolute;margin-left:-87.9pt;margin-top:4.15pt;width:97.4pt;height:211.25pt;z-index:-251658240" coordsize="12369,268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alt="&quot;&quot;" style="position:absolute;left:5715;width:6654;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">
                          <v:imagedata r:id="rId13" o:title=""/>
                        </v:shape>
                        <v:shape id="Afbeelding 90" o:spid="_x0000_s1028" type="#_x0000_t75" alt="&quot;&quot;" style="position:absolute;top:190;width:1219;height:2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">
                          <v:imagedata r:id="rId14" o:title=""/>
                        </v:shape>
                      </v:group>
                    </w:pict>
                  </mc:Fallback>
                </mc:AlternateContent>
              </w:r>
            </w:sdtContent>
          </w:sdt>
        </w:sdtContent>
      </w:sdt>
    </w:p>
    <w:sdt>
      <w:sdtPr>
        <w:id w:val="-1396584616"/>
        <w:lock w:val="contentLocked"/>
        <w:placeholder>
          <w:docPart w:val="206C1AE586EA48639B31FC86BEF4127E"/>
        </w:placeholder>
      </w:sdtPr>
      <w:sdtContent>
        <w:p w14:paraId="7C64C6FD" w14:textId="77777777" w:rsidR="00FC7178" w:rsidRDefault="00FC7178" w:rsidP="00E83524"/>
        <w:p w14:paraId="7C64C6FE" w14:textId="77777777" w:rsidR="00FC7178" w:rsidRDefault="00FC7178" w:rsidP="00E83524"/>
        <w:p w14:paraId="7C64C6FF" w14:textId="77777777" w:rsidR="00FC7178" w:rsidRDefault="00FC7178" w:rsidP="00E83524">
          <w:pPr>
            <w:spacing w:line="260" w:lineRule="exact"/>
            <w:ind w:left="-851"/>
          </w:pPr>
        </w:p>
        <w:p w14:paraId="7C64C700" w14:textId="77777777" w:rsidR="00FC7178" w:rsidRDefault="00000000" w:rsidP="00E83524">
          <w:pPr>
            <w:spacing w:line="260" w:lineRule="exact"/>
            <w:ind w:left="-851"/>
          </w:pPr>
        </w:p>
      </w:sdtContent>
    </w:sdt>
    <w:p w14:paraId="7C64C701" w14:textId="77777777" w:rsidR="00FC7178" w:rsidRDefault="00FC7178" w:rsidP="00E83524">
      <w:pPr>
        <w:ind w:left="-851"/>
        <w:rPr>
          <w:bdr w:val="nil"/>
        </w:rPr>
      </w:pPr>
    </w:p>
    <w:sdt>
      <w:sdtPr>
        <w:id w:val="284012180"/>
        <w:lock w:val="contentLocked"/>
        <w:placeholder>
          <w:docPart w:val="12C103C87487444091F603E4DE2D00EA"/>
        </w:placeholder>
      </w:sdtPr>
      <w:sdtContent>
        <w:p w14:paraId="7C64C702" w14:textId="77777777" w:rsidR="00FC7178" w:rsidRDefault="00241CFC" w:rsidP="00E83524">
          <w:r>
            <w:t xml:space="preserve"> </w:t>
          </w:r>
          <w:r>
            <w:rPr>
              <w:noProof/>
            </w:rPr>
            <w:drawing>
              <wp:anchor distT="0" distB="0" distL="114300" distR="114300" simplePos="0" relativeHeight="251658241" behindDoc="0" locked="0" layoutInCell="1" allowOverlap="1" wp14:anchorId="7C64C709" wp14:editId="7C64C70A">
                <wp:simplePos x="0" y="0"/>
                <wp:positionH relativeFrom="leftMargin">
                  <wp:posOffset>5292725</wp:posOffset>
                </wp:positionH>
                <wp:positionV relativeFrom="topMargin">
                  <wp:posOffset>9253220</wp:posOffset>
                </wp:positionV>
                <wp:extent cx="2066400" cy="11268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15"/>
                        <a:srcRect l="65906" t="53156" r="5633" b="19276"/>
                        <a:stretch>
                          <a:fillRect/>
                        </a:stretch>
                      </pic:blipFill>
                      <pic:spPr bwMode="auto">
                        <a:xfrm>
                          <a:off x="0" y="0"/>
                          <a:ext cx="2066400" cy="1126800"/>
                        </a:xfrm>
                        <a:prstGeom prst="rect">
                          <a:avLst/>
                        </a:prstGeom>
                        <a:ln>
                          <a:noFill/>
                        </a:ln>
                        <a:extLst>
                          <a:ext uri="{53640926-AAD7-44D8-BBD7-CCE9431645EC}">
                            <a14:shadowObscured xmlns:a14="http://schemas.microsoft.com/office/drawing/2010/main"/>
                          </a:ext>
                        </a:extLst>
                      </pic:spPr>
                    </pic:pic>
                  </a:graphicData>
                </a:graphic>
              </wp:anchor>
            </w:drawing>
          </w:r>
        </w:p>
      </w:sdtContent>
    </w:sdt>
    <w:bookmarkEnd w:id="0"/>
    <w:p w14:paraId="7C64C703" w14:textId="494E2F7C" w:rsidR="00FC7178" w:rsidRPr="00135870" w:rsidRDefault="00135870" w:rsidP="00135870">
      <w:pPr>
        <w:spacing w:line="280" w:lineRule="atLeast"/>
        <w:ind w:firstLine="284"/>
        <w:rPr>
          <w:sz w:val="40"/>
          <w:szCs w:val="40"/>
        </w:rPr>
      </w:pPr>
      <w:r w:rsidRPr="00135870">
        <w:rPr>
          <w:sz w:val="40"/>
          <w:szCs w:val="40"/>
        </w:rPr>
        <w:t>Projectplan Toekomstbestendig erfgoed</w:t>
      </w:r>
    </w:p>
    <w:p w14:paraId="7C64C704" w14:textId="77777777" w:rsidR="00FC7178" w:rsidRDefault="00FC7178" w:rsidP="00E83524">
      <w:pPr>
        <w:pStyle w:val="PGNormaal"/>
      </w:pPr>
    </w:p>
    <w:p w14:paraId="7C64C705" w14:textId="77777777" w:rsidR="00FC7178" w:rsidRDefault="00FC7178" w:rsidP="006C59E5"/>
    <w:p w14:paraId="5CC8C95F" w14:textId="3EDBBD8B" w:rsidR="00135870" w:rsidRPr="00135870" w:rsidRDefault="00135870" w:rsidP="00135870">
      <w:pPr>
        <w:ind w:left="360"/>
        <w:rPr>
          <w:i/>
          <w:iCs/>
        </w:rPr>
      </w:pPr>
      <w:r w:rsidRPr="4A11D350">
        <w:rPr>
          <w:i/>
          <w:iCs/>
        </w:rPr>
        <w:t>Om een subsidieaanvraag voor toekomstbestendig erfgoed in te kunnen dienen is altijd een vooroverleg nodig. Voorafgaand aan dit vooroverleg vragen we u dit format</w:t>
      </w:r>
      <w:r w:rsidR="00B520B2">
        <w:rPr>
          <w:i/>
          <w:iCs/>
        </w:rPr>
        <w:t xml:space="preserve"> voor het projectplan</w:t>
      </w:r>
      <w:r w:rsidRPr="4A11D350">
        <w:rPr>
          <w:i/>
          <w:iCs/>
        </w:rPr>
        <w:t xml:space="preserve"> in te vullen. Bij uw aanvraag kunt u </w:t>
      </w:r>
      <w:r w:rsidR="00B520B2">
        <w:rPr>
          <w:i/>
          <w:iCs/>
        </w:rPr>
        <w:t>het</w:t>
      </w:r>
      <w:r w:rsidRPr="4A11D350">
        <w:rPr>
          <w:i/>
          <w:iCs/>
        </w:rPr>
        <w:t xml:space="preserve"> projectplan uploaden. Als alle informatie compleet is, nodigen wij u uit voor een vooroverleg.</w:t>
      </w:r>
      <w:r w:rsidR="002F504C">
        <w:rPr>
          <w:i/>
          <w:iCs/>
        </w:rPr>
        <w:t xml:space="preserve"> </w:t>
      </w:r>
      <w:r w:rsidRPr="00135870">
        <w:rPr>
          <w:i/>
          <w:iCs/>
        </w:rPr>
        <w:t xml:space="preserve">De definitieve versie van het projectplan kunt u later uploaden in het aanvraagformulier voor subsidie. </w:t>
      </w:r>
    </w:p>
    <w:p w14:paraId="1DA49B3F" w14:textId="77777777" w:rsidR="005C25A6" w:rsidRDefault="005C25A6" w:rsidP="00135870">
      <w:pPr>
        <w:pStyle w:val="Kop2"/>
        <w:numPr>
          <w:ilvl w:val="0"/>
          <w:numId w:val="0"/>
        </w:numPr>
        <w:rPr>
          <w:bCs/>
        </w:rPr>
      </w:pPr>
    </w:p>
    <w:p w14:paraId="21DCFCE7" w14:textId="77777777" w:rsidR="00BF75A6" w:rsidRPr="00BF75A6" w:rsidRDefault="00BF75A6" w:rsidP="00BF75A6"/>
    <w:p w14:paraId="07095451" w14:textId="4F99EBF9" w:rsidR="00135870" w:rsidRPr="000341FD" w:rsidRDefault="00BF75A6" w:rsidP="00BF75A6">
      <w:pPr>
        <w:pStyle w:val="Kop2"/>
        <w:numPr>
          <w:ilvl w:val="0"/>
          <w:numId w:val="0"/>
        </w:numPr>
        <w:ind w:left="284"/>
        <w:rPr>
          <w:b w:val="0"/>
          <w:bCs/>
        </w:rPr>
      </w:pPr>
      <w:r>
        <w:rPr>
          <w:bCs/>
        </w:rPr>
        <w:t>1</w:t>
      </w:r>
      <w:r>
        <w:rPr>
          <w:bCs/>
        </w:rPr>
        <w:tab/>
      </w:r>
      <w:r w:rsidR="00135870" w:rsidRPr="000341FD">
        <w:rPr>
          <w:bCs/>
        </w:rPr>
        <w:t>Algemene gegevens</w:t>
      </w:r>
    </w:p>
    <w:p w14:paraId="7E44B565" w14:textId="77777777" w:rsidR="00135870" w:rsidRDefault="00135870" w:rsidP="00135870">
      <w:pPr>
        <w:ind w:left="360"/>
        <w:jc w:val="both"/>
      </w:pPr>
    </w:p>
    <w:p w14:paraId="0BF46CE3" w14:textId="70F7533D" w:rsidR="00135870" w:rsidRDefault="00135870" w:rsidP="006A2AEA">
      <w:pPr>
        <w:spacing w:line="360" w:lineRule="auto"/>
        <w:ind w:left="360"/>
        <w:jc w:val="both"/>
      </w:pPr>
      <w:r>
        <w:t>Naam monument</w:t>
      </w:r>
      <w:r w:rsidR="002D1591">
        <w:t xml:space="preserve">: </w:t>
      </w:r>
      <w:r w:rsidR="00B520B2">
        <w:t xml:space="preserve">  </w:t>
      </w:r>
    </w:p>
    <w:p w14:paraId="242F2A6A" w14:textId="77777777" w:rsidR="00053766" w:rsidRDefault="00053766" w:rsidP="006A2AEA">
      <w:pPr>
        <w:spacing w:line="360" w:lineRule="auto"/>
        <w:ind w:left="360"/>
        <w:jc w:val="both"/>
      </w:pPr>
      <w:r>
        <w:t>Monumentnummer:</w:t>
      </w:r>
    </w:p>
    <w:p w14:paraId="3B02028D" w14:textId="062E876B" w:rsidR="00135870" w:rsidRDefault="00000000" w:rsidP="006A2AEA">
      <w:pPr>
        <w:spacing w:line="360" w:lineRule="auto"/>
        <w:ind w:left="360"/>
        <w:jc w:val="both"/>
      </w:pPr>
      <w:sdt>
        <w:sdtPr>
          <w:id w:val="550588871"/>
          <w14:checkbox>
            <w14:checked w14:val="0"/>
            <w14:checkedState w14:val="2612" w14:font="MS Gothic"/>
            <w14:uncheckedState w14:val="2610" w14:font="MS Gothic"/>
          </w14:checkbox>
        </w:sdtPr>
        <w:sdtContent>
          <w:r w:rsidR="00470609">
            <w:rPr>
              <w:rFonts w:ascii="MS Gothic" w:eastAsia="MS Gothic" w:hAnsi="MS Gothic" w:hint="eastAsia"/>
            </w:rPr>
            <w:t>☐</w:t>
          </w:r>
        </w:sdtContent>
      </w:sdt>
      <w:r w:rsidR="00135870">
        <w:t xml:space="preserve">Gemeentelijk </w:t>
      </w:r>
      <w:r w:rsidR="00470609">
        <w:t xml:space="preserve">monument of </w:t>
      </w:r>
      <w:sdt>
        <w:sdtPr>
          <w:id w:val="900562251"/>
          <w14:checkbox>
            <w14:checked w14:val="0"/>
            <w14:checkedState w14:val="2612" w14:font="MS Gothic"/>
            <w14:uncheckedState w14:val="2610" w14:font="MS Gothic"/>
          </w14:checkbox>
        </w:sdtPr>
        <w:sdtContent>
          <w:r w:rsidR="00470609">
            <w:rPr>
              <w:rFonts w:ascii="MS Gothic" w:eastAsia="MS Gothic" w:hAnsi="MS Gothic" w:hint="eastAsia"/>
            </w:rPr>
            <w:t>☐</w:t>
          </w:r>
        </w:sdtContent>
      </w:sdt>
      <w:r w:rsidR="00470609">
        <w:t>Rijksmonument</w:t>
      </w:r>
      <w:sdt>
        <w:sdtPr>
          <w:id w:val="263274445"/>
          <w:placeholder>
            <w:docPart w:val="2DBAB318DE654BFA927D5D12F9E4844A"/>
          </w:placeholder>
          <w:text/>
        </w:sdtPr>
        <w:sdtContent>
          <w:r w:rsidR="008D1C80">
            <w:t xml:space="preserve"> </w:t>
          </w:r>
        </w:sdtContent>
      </w:sdt>
    </w:p>
    <w:p w14:paraId="5728BD01" w14:textId="212DE47C" w:rsidR="00135870" w:rsidRDefault="00135870" w:rsidP="006A2AEA">
      <w:pPr>
        <w:spacing w:line="360" w:lineRule="auto"/>
        <w:ind w:left="360"/>
        <w:jc w:val="both"/>
      </w:pPr>
      <w:r>
        <w:t>Adres monument</w:t>
      </w:r>
      <w:r w:rsidR="00DC6039">
        <w:t xml:space="preserve">: </w:t>
      </w:r>
    </w:p>
    <w:p w14:paraId="575AF258" w14:textId="77777777" w:rsidR="00516321" w:rsidRDefault="00516321" w:rsidP="006A2AEA">
      <w:pPr>
        <w:spacing w:line="360" w:lineRule="auto"/>
        <w:ind w:left="360"/>
        <w:jc w:val="both"/>
      </w:pPr>
    </w:p>
    <w:p w14:paraId="50E7AAC6" w14:textId="3FE53625" w:rsidR="00135870" w:rsidRDefault="00135870" w:rsidP="006A2AEA">
      <w:pPr>
        <w:spacing w:line="360" w:lineRule="auto"/>
        <w:ind w:left="360"/>
        <w:jc w:val="both"/>
      </w:pPr>
      <w:r>
        <w:t>Naam eigenaar</w:t>
      </w:r>
      <w:r w:rsidR="00DC6039">
        <w:t xml:space="preserve">: </w:t>
      </w:r>
      <w:r w:rsidR="006C10C3">
        <w:t xml:space="preserve"> </w:t>
      </w:r>
    </w:p>
    <w:p w14:paraId="628F5ED8" w14:textId="61F35564" w:rsidR="00135870" w:rsidRDefault="00135870" w:rsidP="006A2AEA">
      <w:pPr>
        <w:spacing w:line="360" w:lineRule="auto"/>
        <w:ind w:left="360"/>
        <w:jc w:val="both"/>
      </w:pPr>
      <w:r>
        <w:t>Adres</w:t>
      </w:r>
      <w:r w:rsidR="00DC6039">
        <w:t xml:space="preserve">: </w:t>
      </w:r>
    </w:p>
    <w:p w14:paraId="31367A68" w14:textId="1A8B57AE" w:rsidR="00135870" w:rsidRDefault="00135870" w:rsidP="006A2AEA">
      <w:pPr>
        <w:spacing w:line="360" w:lineRule="auto"/>
        <w:ind w:left="360"/>
        <w:jc w:val="both"/>
      </w:pPr>
      <w:r>
        <w:t>Telefoonnummer</w:t>
      </w:r>
      <w:r w:rsidR="009D26B5">
        <w:t xml:space="preserve">: </w:t>
      </w:r>
    </w:p>
    <w:p w14:paraId="1202BDE1" w14:textId="206A4A75" w:rsidR="00135870" w:rsidRDefault="00135870" w:rsidP="006A2AEA">
      <w:pPr>
        <w:spacing w:line="360" w:lineRule="auto"/>
        <w:ind w:left="360"/>
        <w:jc w:val="both"/>
      </w:pPr>
      <w:r>
        <w:t>E-mail</w:t>
      </w:r>
      <w:r w:rsidR="006A2AEA">
        <w:t>:</w:t>
      </w:r>
    </w:p>
    <w:p w14:paraId="09D1472F" w14:textId="1A433EFB" w:rsidR="00135870" w:rsidRDefault="00B23D40" w:rsidP="006A2AEA">
      <w:pPr>
        <w:spacing w:line="360" w:lineRule="auto"/>
        <w:ind w:left="360"/>
      </w:pPr>
      <w:r>
        <w:t>Wilt u a</w:t>
      </w:r>
      <w:r w:rsidR="007005FD">
        <w:t xml:space="preserve">ls eigenaar zelf </w:t>
      </w:r>
      <w:r w:rsidR="00135870">
        <w:t>subsidie aan</w:t>
      </w:r>
      <w:r w:rsidR="007005FD">
        <w:t>vragen</w:t>
      </w:r>
      <w:r w:rsidR="00135870">
        <w:t>?</w:t>
      </w:r>
    </w:p>
    <w:p w14:paraId="50695901" w14:textId="0862C002" w:rsidR="00516321" w:rsidRDefault="00000000" w:rsidP="006A2AEA">
      <w:pPr>
        <w:spacing w:line="360" w:lineRule="auto"/>
        <w:ind w:left="360"/>
      </w:pPr>
      <w:sdt>
        <w:sdtPr>
          <w:id w:val="1120114610"/>
          <w14:checkbox>
            <w14:checked w14:val="0"/>
            <w14:checkedState w14:val="2612" w14:font="MS Gothic"/>
            <w14:uncheckedState w14:val="2610" w14:font="MS Gothic"/>
          </w14:checkbox>
        </w:sdtPr>
        <w:sdtContent>
          <w:r w:rsidR="00706298">
            <w:rPr>
              <w:rFonts w:ascii="MS Gothic" w:eastAsia="MS Gothic" w:hAnsi="MS Gothic" w:hint="eastAsia"/>
            </w:rPr>
            <w:t>☐</w:t>
          </w:r>
        </w:sdtContent>
      </w:sdt>
      <w:r w:rsidR="00706298">
        <w:t xml:space="preserve"> </w:t>
      </w:r>
      <w:r w:rsidR="00A95312">
        <w:t xml:space="preserve">Ja </w:t>
      </w:r>
      <w:r w:rsidR="00706298">
        <w:t>(</w:t>
      </w:r>
      <w:r w:rsidR="00706298" w:rsidRPr="00324DB6">
        <w:rPr>
          <w:i/>
          <w:iCs/>
        </w:rPr>
        <w:t>ga door naar vraag 2)</w:t>
      </w:r>
    </w:p>
    <w:p w14:paraId="3CA299BF" w14:textId="1B107150" w:rsidR="00706298" w:rsidRDefault="00000000" w:rsidP="006A2AEA">
      <w:pPr>
        <w:spacing w:line="360" w:lineRule="auto"/>
        <w:ind w:left="360"/>
      </w:pPr>
      <w:sdt>
        <w:sdtPr>
          <w:id w:val="3415436"/>
          <w14:checkbox>
            <w14:checked w14:val="0"/>
            <w14:checkedState w14:val="2612" w14:font="MS Gothic"/>
            <w14:uncheckedState w14:val="2610" w14:font="MS Gothic"/>
          </w14:checkbox>
        </w:sdtPr>
        <w:sdtContent>
          <w:r w:rsidR="00DC768B">
            <w:rPr>
              <w:rFonts w:ascii="MS Gothic" w:eastAsia="MS Gothic" w:hAnsi="MS Gothic" w:hint="eastAsia"/>
            </w:rPr>
            <w:t>☐</w:t>
          </w:r>
        </w:sdtContent>
      </w:sdt>
      <w:r w:rsidR="00DC768B">
        <w:t xml:space="preserve"> </w:t>
      </w:r>
      <w:r w:rsidR="00A95312">
        <w:t xml:space="preserve">Nee </w:t>
      </w:r>
      <w:r w:rsidR="00DC768B">
        <w:t>(</w:t>
      </w:r>
      <w:r w:rsidR="00DC768B" w:rsidRPr="00324DB6">
        <w:rPr>
          <w:i/>
          <w:iCs/>
        </w:rPr>
        <w:t>vul hierna de gegevens in van de zakelijk gerechtigde als deze het projectplan indient</w:t>
      </w:r>
      <w:r w:rsidR="00DC768B">
        <w:t>)</w:t>
      </w:r>
    </w:p>
    <w:p w14:paraId="2EC91790" w14:textId="77777777" w:rsidR="00324DB6" w:rsidRDefault="00324DB6" w:rsidP="006A2AEA">
      <w:pPr>
        <w:pStyle w:val="Lijstalinea"/>
        <w:spacing w:line="360" w:lineRule="auto"/>
        <w:ind w:left="360"/>
      </w:pPr>
    </w:p>
    <w:p w14:paraId="6CF6990C" w14:textId="76442194" w:rsidR="00135870" w:rsidRDefault="00135870" w:rsidP="006A2AEA">
      <w:pPr>
        <w:pStyle w:val="Lijstalinea"/>
        <w:spacing w:line="360" w:lineRule="auto"/>
        <w:ind w:left="360"/>
      </w:pPr>
      <w:r>
        <w:t>Naam zakelijk gerechtigde</w:t>
      </w:r>
      <w:r w:rsidR="00DC768B">
        <w:t>:</w:t>
      </w:r>
      <w:r>
        <w:t xml:space="preserve"> </w:t>
      </w:r>
    </w:p>
    <w:p w14:paraId="4B5A5A4B" w14:textId="56E0FEED" w:rsidR="00135870" w:rsidRDefault="00135870" w:rsidP="006A2AEA">
      <w:pPr>
        <w:pStyle w:val="Lijstalinea"/>
        <w:spacing w:line="360" w:lineRule="auto"/>
        <w:ind w:left="360"/>
      </w:pPr>
      <w:r>
        <w:t>Adres</w:t>
      </w:r>
      <w:r w:rsidR="00DC768B">
        <w:t>:</w:t>
      </w:r>
      <w:r>
        <w:t xml:space="preserve"> </w:t>
      </w:r>
    </w:p>
    <w:p w14:paraId="6446CFAD" w14:textId="154258C3" w:rsidR="00135870" w:rsidRDefault="00135870" w:rsidP="006A2AEA">
      <w:pPr>
        <w:pStyle w:val="Lijstalinea"/>
        <w:spacing w:line="360" w:lineRule="auto"/>
        <w:ind w:left="360"/>
      </w:pPr>
      <w:r>
        <w:t>Telefoonnummer</w:t>
      </w:r>
      <w:r w:rsidR="00BA0EFF">
        <w:t>:</w:t>
      </w:r>
      <w:r>
        <w:t xml:space="preserve"> </w:t>
      </w:r>
    </w:p>
    <w:p w14:paraId="0B9A1749" w14:textId="14C68F32" w:rsidR="00135870" w:rsidRDefault="00135870" w:rsidP="006A2AEA">
      <w:pPr>
        <w:pStyle w:val="Lijstalinea"/>
        <w:spacing w:line="360" w:lineRule="auto"/>
        <w:ind w:left="360"/>
      </w:pPr>
      <w:r>
        <w:t>E-mail</w:t>
      </w:r>
      <w:r w:rsidR="006A2AEA">
        <w:t xml:space="preserve">: </w:t>
      </w:r>
      <w:r>
        <w:t xml:space="preserve"> </w:t>
      </w:r>
    </w:p>
    <w:p w14:paraId="317C1387" w14:textId="77777777" w:rsidR="00135870" w:rsidRDefault="00135870" w:rsidP="00135870">
      <w:pPr>
        <w:pStyle w:val="Lijstalinea"/>
        <w:ind w:left="1440"/>
      </w:pPr>
    </w:p>
    <w:p w14:paraId="0005EAE1" w14:textId="0E3351E5" w:rsidR="00135870" w:rsidRDefault="00135870" w:rsidP="006F4A0F">
      <w:pPr>
        <w:ind w:firstLine="284"/>
        <w:rPr>
          <w:rFonts w:ascii="Arial" w:hAnsi="Arial" w:cs="Arial"/>
          <w:b/>
          <w:bCs/>
          <w:sz w:val="20"/>
          <w:szCs w:val="20"/>
        </w:rPr>
      </w:pPr>
      <w:r w:rsidRPr="006F4A0F">
        <w:rPr>
          <w:rFonts w:ascii="Arial" w:hAnsi="Arial" w:cs="Arial"/>
          <w:b/>
          <w:bCs/>
          <w:sz w:val="20"/>
          <w:szCs w:val="20"/>
        </w:rPr>
        <w:t>2</w:t>
      </w:r>
      <w:r w:rsidRPr="006F4A0F">
        <w:rPr>
          <w:rFonts w:ascii="Arial" w:hAnsi="Arial" w:cs="Arial"/>
          <w:b/>
          <w:bCs/>
          <w:sz w:val="20"/>
          <w:szCs w:val="20"/>
        </w:rPr>
        <w:tab/>
      </w:r>
      <w:r w:rsidR="006F4A0F" w:rsidRPr="006F4A0F">
        <w:rPr>
          <w:rFonts w:ascii="Arial" w:hAnsi="Arial" w:cs="Arial"/>
          <w:b/>
          <w:bCs/>
          <w:sz w:val="20"/>
          <w:szCs w:val="20"/>
        </w:rPr>
        <w:tab/>
      </w:r>
      <w:r w:rsidRPr="006F4A0F">
        <w:rPr>
          <w:rFonts w:ascii="Arial" w:hAnsi="Arial" w:cs="Arial"/>
          <w:b/>
          <w:bCs/>
          <w:sz w:val="20"/>
          <w:szCs w:val="20"/>
        </w:rPr>
        <w:t xml:space="preserve">Delen projectgegevens </w:t>
      </w:r>
    </w:p>
    <w:p w14:paraId="6D7EFBB2" w14:textId="77777777" w:rsidR="00DC3298" w:rsidRPr="006F4A0F" w:rsidRDefault="00DC3298" w:rsidP="006F4A0F">
      <w:pPr>
        <w:ind w:firstLine="284"/>
        <w:rPr>
          <w:rFonts w:ascii="Arial" w:hAnsi="Arial" w:cs="Arial"/>
          <w:b/>
          <w:bCs/>
          <w:sz w:val="20"/>
          <w:szCs w:val="20"/>
        </w:rPr>
      </w:pPr>
    </w:p>
    <w:p w14:paraId="7E105C20" w14:textId="77777777" w:rsidR="00135870" w:rsidRDefault="00135870" w:rsidP="00DC3298">
      <w:pPr>
        <w:ind w:firstLine="284"/>
      </w:pPr>
      <w:r w:rsidRPr="000341FD">
        <w:t>Ge</w:t>
      </w:r>
      <w:r w:rsidRPr="0075003A">
        <w:t xml:space="preserve">eft u toestemming </w:t>
      </w:r>
      <w:r w:rsidRPr="000341FD">
        <w:t xml:space="preserve">uw </w:t>
      </w:r>
      <w:r w:rsidRPr="0075003A">
        <w:t>projectgegevens te delen met</w:t>
      </w:r>
      <w:r w:rsidRPr="000341FD">
        <w:t>:</w:t>
      </w:r>
    </w:p>
    <w:p w14:paraId="7DFA397D" w14:textId="77777777" w:rsidR="00270201" w:rsidRPr="0075003A" w:rsidRDefault="00270201" w:rsidP="00DC3298">
      <w:pPr>
        <w:ind w:firstLine="284"/>
      </w:pPr>
    </w:p>
    <w:p w14:paraId="54AB4624" w14:textId="7F25A9CF" w:rsidR="00135870" w:rsidRDefault="00135870" w:rsidP="00270201">
      <w:pPr>
        <w:spacing w:line="360" w:lineRule="auto"/>
        <w:ind w:firstLine="284"/>
      </w:pPr>
      <w:r>
        <w:t>Nationaal Restauratiefonds</w:t>
      </w:r>
      <w:r>
        <w:tab/>
      </w:r>
      <w:sdt>
        <w:sdtPr>
          <w:id w:val="-98099590"/>
          <w14:checkbox>
            <w14:checked w14:val="0"/>
            <w14:checkedState w14:val="2612" w14:font="MS Gothic"/>
            <w14:uncheckedState w14:val="2610" w14:font="MS Gothic"/>
          </w14:checkbox>
        </w:sdtPr>
        <w:sdtContent>
          <w:r w:rsidR="00DC3298">
            <w:rPr>
              <w:rFonts w:ascii="MS Gothic" w:eastAsia="MS Gothic" w:hAnsi="MS Gothic" w:hint="eastAsia"/>
            </w:rPr>
            <w:t>☐</w:t>
          </w:r>
        </w:sdtContent>
      </w:sdt>
      <w:r w:rsidR="00EC235A">
        <w:t xml:space="preserve"> </w:t>
      </w:r>
      <w:r>
        <w:t>Ja</w:t>
      </w:r>
      <w:r>
        <w:tab/>
      </w:r>
      <w:sdt>
        <w:sdtPr>
          <w:id w:val="-1481227365"/>
          <w14:checkbox>
            <w14:checked w14:val="0"/>
            <w14:checkedState w14:val="2612" w14:font="MS Gothic"/>
            <w14:uncheckedState w14:val="2610" w14:font="MS Gothic"/>
          </w14:checkbox>
        </w:sdtPr>
        <w:sdtContent>
          <w:r w:rsidR="00DC3298">
            <w:rPr>
              <w:rFonts w:ascii="MS Gothic" w:eastAsia="MS Gothic" w:hAnsi="MS Gothic" w:hint="eastAsia"/>
            </w:rPr>
            <w:t>☐</w:t>
          </w:r>
        </w:sdtContent>
      </w:sdt>
      <w:r w:rsidR="00DC3298">
        <w:t xml:space="preserve"> </w:t>
      </w:r>
      <w:r>
        <w:t>Nee</w:t>
      </w:r>
    </w:p>
    <w:p w14:paraId="49AEA6EC" w14:textId="385612D7" w:rsidR="00135870" w:rsidRDefault="00135870" w:rsidP="00270201">
      <w:pPr>
        <w:spacing w:line="360" w:lineRule="auto"/>
        <w:ind w:firstLine="284"/>
      </w:pPr>
      <w:r>
        <w:t xml:space="preserve">Rijksdienst voor Cultureel Erfgoed </w:t>
      </w:r>
      <w:r>
        <w:tab/>
      </w:r>
      <w:sdt>
        <w:sdtPr>
          <w:id w:val="1699354775"/>
          <w14:checkbox>
            <w14:checked w14:val="0"/>
            <w14:checkedState w14:val="2612" w14:font="MS Gothic"/>
            <w14:uncheckedState w14:val="2610" w14:font="MS Gothic"/>
          </w14:checkbox>
        </w:sdtPr>
        <w:sdtContent>
          <w:r w:rsidR="00201A15">
            <w:rPr>
              <w:rFonts w:ascii="MS Gothic" w:eastAsia="MS Gothic" w:hAnsi="MS Gothic" w:hint="eastAsia"/>
            </w:rPr>
            <w:t>☐</w:t>
          </w:r>
        </w:sdtContent>
      </w:sdt>
      <w:r w:rsidR="00864988">
        <w:t xml:space="preserve"> </w:t>
      </w:r>
      <w:r w:rsidR="00201A15">
        <w:t>Ja</w:t>
      </w:r>
      <w:r w:rsidR="00640156">
        <w:t xml:space="preserve"> </w:t>
      </w:r>
      <w:r w:rsidR="00201A15">
        <w:tab/>
      </w:r>
      <w:sdt>
        <w:sdtPr>
          <w:id w:val="-1483227177"/>
          <w14:checkbox>
            <w14:checked w14:val="0"/>
            <w14:checkedState w14:val="2612" w14:font="MS Gothic"/>
            <w14:uncheckedState w14:val="2610" w14:font="MS Gothic"/>
          </w14:checkbox>
        </w:sdtPr>
        <w:sdtContent>
          <w:r w:rsidR="00201A15">
            <w:rPr>
              <w:rFonts w:ascii="MS Gothic" w:eastAsia="MS Gothic" w:hAnsi="MS Gothic" w:hint="eastAsia"/>
            </w:rPr>
            <w:t>☐</w:t>
          </w:r>
        </w:sdtContent>
      </w:sdt>
      <w:r w:rsidR="00201A15">
        <w:t xml:space="preserve"> Nee</w:t>
      </w:r>
    </w:p>
    <w:p w14:paraId="4C468F63" w14:textId="4D7D72DE" w:rsidR="00135870" w:rsidRDefault="00135870" w:rsidP="0067077D">
      <w:pPr>
        <w:spacing w:line="360" w:lineRule="auto"/>
        <w:ind w:firstLine="284"/>
      </w:pPr>
      <w:r>
        <w:t xml:space="preserve">De gemeente waartoe het monument behoort </w:t>
      </w:r>
      <w:sdt>
        <w:sdtPr>
          <w:id w:val="-872452256"/>
          <w14:checkbox>
            <w14:checked w14:val="0"/>
            <w14:checkedState w14:val="2612" w14:font="MS Gothic"/>
            <w14:uncheckedState w14:val="2610" w14:font="MS Gothic"/>
          </w14:checkbox>
        </w:sdtPr>
        <w:sdtContent>
          <w:r w:rsidR="00201A15">
            <w:rPr>
              <w:rFonts w:ascii="MS Gothic" w:eastAsia="MS Gothic" w:hAnsi="MS Gothic" w:hint="eastAsia"/>
            </w:rPr>
            <w:t>☐</w:t>
          </w:r>
        </w:sdtContent>
      </w:sdt>
      <w:r w:rsidR="00640156">
        <w:t xml:space="preserve"> </w:t>
      </w:r>
      <w:r w:rsidR="00201A15">
        <w:t>Ja</w:t>
      </w:r>
      <w:r w:rsidR="00864988">
        <w:t xml:space="preserve">   </w:t>
      </w:r>
      <w:sdt>
        <w:sdtPr>
          <w:id w:val="126052250"/>
          <w14:checkbox>
            <w14:checked w14:val="0"/>
            <w14:checkedState w14:val="2612" w14:font="MS Gothic"/>
            <w14:uncheckedState w14:val="2610" w14:font="MS Gothic"/>
          </w14:checkbox>
        </w:sdtPr>
        <w:sdtContent>
          <w:r w:rsidR="0067077D">
            <w:rPr>
              <w:rFonts w:ascii="MS Gothic" w:eastAsia="MS Gothic" w:hAnsi="MS Gothic" w:hint="eastAsia"/>
            </w:rPr>
            <w:t>☐</w:t>
          </w:r>
        </w:sdtContent>
      </w:sdt>
      <w:r w:rsidR="00201A15">
        <w:t xml:space="preserve"> Nee</w:t>
      </w:r>
    </w:p>
    <w:p w14:paraId="49F7B922" w14:textId="77777777" w:rsidR="00135870" w:rsidRDefault="00135870" w:rsidP="00270201">
      <w:pPr>
        <w:spacing w:line="360" w:lineRule="auto"/>
        <w:rPr>
          <w:b/>
          <w:bCs/>
          <w:u w:val="single"/>
        </w:rPr>
      </w:pPr>
    </w:p>
    <w:p w14:paraId="12261E29" w14:textId="77777777" w:rsidR="00201A15" w:rsidRDefault="00201A15" w:rsidP="00135870">
      <w:pPr>
        <w:rPr>
          <w:b/>
          <w:bCs/>
          <w:u w:val="single"/>
        </w:rPr>
      </w:pPr>
    </w:p>
    <w:p w14:paraId="02E91642" w14:textId="77777777" w:rsidR="00201A15" w:rsidRDefault="00201A15" w:rsidP="00135870">
      <w:pPr>
        <w:rPr>
          <w:b/>
          <w:bCs/>
          <w:u w:val="single"/>
        </w:rPr>
      </w:pPr>
    </w:p>
    <w:p w14:paraId="134E2837" w14:textId="77777777" w:rsidR="00201A15" w:rsidRDefault="00201A15" w:rsidP="00135870">
      <w:pPr>
        <w:rPr>
          <w:b/>
          <w:bCs/>
          <w:u w:val="single"/>
        </w:rPr>
      </w:pPr>
    </w:p>
    <w:p w14:paraId="456D40BF" w14:textId="77777777" w:rsidR="00201A15" w:rsidRDefault="00201A15" w:rsidP="00135870">
      <w:pPr>
        <w:rPr>
          <w:b/>
          <w:bCs/>
          <w:u w:val="single"/>
        </w:rPr>
      </w:pPr>
    </w:p>
    <w:p w14:paraId="0E937BAF" w14:textId="77777777" w:rsidR="00201A15" w:rsidRDefault="00201A15" w:rsidP="00135870">
      <w:pPr>
        <w:rPr>
          <w:b/>
          <w:bCs/>
          <w:u w:val="single"/>
        </w:rPr>
      </w:pPr>
    </w:p>
    <w:p w14:paraId="3F8623F8" w14:textId="77777777" w:rsidR="00135870" w:rsidRDefault="00135870" w:rsidP="00135870">
      <w:pPr>
        <w:rPr>
          <w:rFonts w:ascii="Arial" w:hAnsi="Arial" w:cs="Arial"/>
          <w:b/>
          <w:bCs/>
          <w:sz w:val="20"/>
          <w:szCs w:val="20"/>
        </w:rPr>
      </w:pPr>
      <w:r w:rsidRPr="00640156">
        <w:rPr>
          <w:rFonts w:ascii="Arial" w:hAnsi="Arial" w:cs="Arial"/>
          <w:b/>
          <w:bCs/>
          <w:sz w:val="20"/>
          <w:szCs w:val="20"/>
        </w:rPr>
        <w:t>3</w:t>
      </w:r>
      <w:r w:rsidRPr="00640156">
        <w:rPr>
          <w:rFonts w:ascii="Arial" w:hAnsi="Arial" w:cs="Arial"/>
          <w:b/>
          <w:bCs/>
          <w:sz w:val="20"/>
          <w:szCs w:val="20"/>
        </w:rPr>
        <w:tab/>
        <w:t xml:space="preserve">Overzicht verplichte documenten </w:t>
      </w:r>
    </w:p>
    <w:p w14:paraId="5213E823" w14:textId="77777777" w:rsidR="00640156" w:rsidRPr="00640156" w:rsidRDefault="00640156" w:rsidP="00135870">
      <w:pPr>
        <w:rPr>
          <w:rFonts w:ascii="Arial" w:hAnsi="Arial" w:cs="Arial"/>
          <w:b/>
          <w:bCs/>
          <w:sz w:val="20"/>
          <w:szCs w:val="20"/>
        </w:rPr>
      </w:pPr>
    </w:p>
    <w:p w14:paraId="181EBA09" w14:textId="22D5EF08" w:rsidR="00135870" w:rsidRDefault="00135870" w:rsidP="00135870">
      <w:pPr>
        <w:rPr>
          <w:i/>
          <w:iCs/>
        </w:rPr>
      </w:pPr>
      <w:r w:rsidRPr="00587027">
        <w:rPr>
          <w:i/>
          <w:iCs/>
        </w:rPr>
        <w:t xml:space="preserve">Om een vooroverleg te kunnen voeren of een subsidieaanvraag te kunnen indienen,  zijn de volgende documenten verplicht. We kunnen het vooroverleg pas voeren of uw aanvraag beoordelen als deze documenten beschikbaar zijn. </w:t>
      </w:r>
      <w:r w:rsidR="00587027">
        <w:rPr>
          <w:i/>
          <w:iCs/>
        </w:rPr>
        <w:t xml:space="preserve">Vink aan of de verplichte documenten beschikbaar zijn. </w:t>
      </w:r>
    </w:p>
    <w:p w14:paraId="1CF9A7CB" w14:textId="77777777" w:rsidR="00587027" w:rsidRPr="00587027" w:rsidRDefault="00587027" w:rsidP="00135870">
      <w:pPr>
        <w:rPr>
          <w:i/>
          <w:iCs/>
        </w:rPr>
      </w:pPr>
    </w:p>
    <w:p w14:paraId="6DD3B60C" w14:textId="44DC00C7" w:rsidR="00135870" w:rsidRPr="000341FD" w:rsidRDefault="00135870" w:rsidP="00135870">
      <w:pPr>
        <w:rPr>
          <w:i/>
          <w:iCs/>
        </w:rPr>
      </w:pPr>
      <w:r>
        <w:t xml:space="preserve"> </w:t>
      </w:r>
      <w:r w:rsidRPr="000341FD">
        <w:rPr>
          <w:i/>
          <w:iCs/>
        </w:rPr>
        <w:t>Financiële onderbouwing</w:t>
      </w:r>
      <w:r>
        <w:rPr>
          <w:i/>
          <w:iCs/>
        </w:rPr>
        <w:t xml:space="preserve"> (volgens </w:t>
      </w:r>
      <w:r w:rsidR="00587027">
        <w:rPr>
          <w:i/>
          <w:iCs/>
        </w:rPr>
        <w:t xml:space="preserve">verplicht </w:t>
      </w:r>
      <w:r>
        <w:rPr>
          <w:i/>
          <w:iCs/>
        </w:rPr>
        <w:t>format)</w:t>
      </w:r>
    </w:p>
    <w:p w14:paraId="703AD7E8" w14:textId="7D8F79E6" w:rsidR="00135870" w:rsidRDefault="00000000" w:rsidP="00CE1707">
      <w:pPr>
        <w:spacing w:after="160" w:line="279" w:lineRule="auto"/>
        <w:ind w:left="360"/>
      </w:pPr>
      <w:sdt>
        <w:sdtPr>
          <w:id w:val="-600721544"/>
          <w14:checkbox>
            <w14:checked w14:val="0"/>
            <w14:checkedState w14:val="2612" w14:font="MS Gothic"/>
            <w14:uncheckedState w14:val="2610" w14:font="MS Gothic"/>
          </w14:checkbox>
        </w:sdtPr>
        <w:sdtContent>
          <w:r w:rsidR="00DF63A4">
            <w:rPr>
              <w:rFonts w:ascii="MS Gothic" w:eastAsia="MS Gothic" w:hAnsi="MS Gothic" w:hint="eastAsia"/>
            </w:rPr>
            <w:t>☐</w:t>
          </w:r>
        </w:sdtContent>
      </w:sdt>
      <w:r w:rsidR="009274AB">
        <w:t xml:space="preserve"> </w:t>
      </w:r>
      <w:r w:rsidR="00135870">
        <w:t>Ja</w:t>
      </w:r>
      <w:r w:rsidR="00CE1707">
        <w:tab/>
      </w:r>
      <w:sdt>
        <w:sdtPr>
          <w:id w:val="-386646639"/>
          <w14:checkbox>
            <w14:checked w14:val="0"/>
            <w14:checkedState w14:val="2612" w14:font="MS Gothic"/>
            <w14:uncheckedState w14:val="2610" w14:font="MS Gothic"/>
          </w14:checkbox>
        </w:sdtPr>
        <w:sdtContent>
          <w:r w:rsidR="00CE1707">
            <w:rPr>
              <w:rFonts w:ascii="MS Gothic" w:eastAsia="MS Gothic" w:hAnsi="MS Gothic" w:hint="eastAsia"/>
            </w:rPr>
            <w:t>☐</w:t>
          </w:r>
        </w:sdtContent>
      </w:sdt>
      <w:r w:rsidR="00CE1707">
        <w:t xml:space="preserve"> </w:t>
      </w:r>
      <w:r w:rsidR="00135870">
        <w:t xml:space="preserve">Nee </w:t>
      </w:r>
      <w:r w:rsidR="00135870">
        <w:rPr>
          <w:rFonts w:ascii="Wingdings" w:eastAsia="Wingdings" w:hAnsi="Wingdings" w:cs="Wingdings"/>
        </w:rPr>
        <w:t>à</w:t>
      </w:r>
      <w:r w:rsidR="00135870">
        <w:t xml:space="preserve"> </w:t>
      </w:r>
      <w:r w:rsidR="00873761">
        <w:t>S</w:t>
      </w:r>
      <w:r w:rsidR="00135870">
        <w:t xml:space="preserve">ubsidieaanvraag </w:t>
      </w:r>
      <w:r w:rsidR="00CE1707">
        <w:t xml:space="preserve">is </w:t>
      </w:r>
      <w:r w:rsidR="00135870">
        <w:t>niet mogelijk</w:t>
      </w:r>
    </w:p>
    <w:p w14:paraId="1C79DC57" w14:textId="77777777" w:rsidR="00135870" w:rsidRDefault="00135870" w:rsidP="00135870">
      <w:pPr>
        <w:rPr>
          <w:i/>
          <w:iCs/>
        </w:rPr>
      </w:pPr>
      <w:r w:rsidRPr="000341FD">
        <w:rPr>
          <w:i/>
          <w:iCs/>
        </w:rPr>
        <w:t>Onafhankelijk bouwkundig inspectierapport maximaal 2 jaar oud</w:t>
      </w:r>
    </w:p>
    <w:bookmarkStart w:id="1" w:name="_Hlk194931394"/>
    <w:bookmarkStart w:id="2" w:name="_Hlk194930634"/>
    <w:p w14:paraId="0241AB1F" w14:textId="7E6EF7B6" w:rsidR="00C1099D" w:rsidRDefault="00000000" w:rsidP="00C1099D">
      <w:pPr>
        <w:spacing w:after="160" w:line="279" w:lineRule="auto"/>
        <w:ind w:left="360"/>
      </w:pPr>
      <w:sdt>
        <w:sdtPr>
          <w:id w:val="8654186"/>
          <w14:checkbox>
            <w14:checked w14:val="0"/>
            <w14:checkedState w14:val="2612" w14:font="MS Gothic"/>
            <w14:uncheckedState w14:val="2610" w14:font="MS Gothic"/>
          </w14:checkbox>
        </w:sdtPr>
        <w:sdtContent>
          <w:r w:rsidR="009274AB">
            <w:rPr>
              <w:rFonts w:ascii="MS Gothic" w:eastAsia="MS Gothic" w:hAnsi="MS Gothic" w:hint="eastAsia"/>
            </w:rPr>
            <w:t>☐</w:t>
          </w:r>
        </w:sdtContent>
      </w:sdt>
      <w:r w:rsidR="009274AB">
        <w:t xml:space="preserve"> </w:t>
      </w:r>
      <w:r w:rsidR="00C1099D">
        <w:t>Ja</w:t>
      </w:r>
      <w:r w:rsidR="00C1099D">
        <w:tab/>
      </w:r>
      <w:sdt>
        <w:sdtPr>
          <w:id w:val="-186684300"/>
          <w14:checkbox>
            <w14:checked w14:val="0"/>
            <w14:checkedState w14:val="2612" w14:font="MS Gothic"/>
            <w14:uncheckedState w14:val="2610" w14:font="MS Gothic"/>
          </w14:checkbox>
        </w:sdtPr>
        <w:sdtContent>
          <w:r w:rsidR="00C1099D">
            <w:rPr>
              <w:rFonts w:ascii="MS Gothic" w:eastAsia="MS Gothic" w:hAnsi="MS Gothic" w:hint="eastAsia"/>
            </w:rPr>
            <w:t>☐</w:t>
          </w:r>
        </w:sdtContent>
      </w:sdt>
      <w:r w:rsidR="00C1099D">
        <w:t xml:space="preserve"> Nee </w:t>
      </w:r>
      <w:r w:rsidR="00C1099D">
        <w:rPr>
          <w:rFonts w:ascii="Wingdings" w:eastAsia="Wingdings" w:hAnsi="Wingdings" w:cs="Wingdings"/>
        </w:rPr>
        <w:t>à</w:t>
      </w:r>
      <w:r w:rsidR="00C1099D">
        <w:t xml:space="preserve"> Laat eerst een inspectierapport maken</w:t>
      </w:r>
      <w:bookmarkEnd w:id="1"/>
      <w:r w:rsidR="00C1099D">
        <w:t>.</w:t>
      </w:r>
    </w:p>
    <w:bookmarkEnd w:id="2"/>
    <w:p w14:paraId="021CBA67" w14:textId="09D6CB0F" w:rsidR="00135870" w:rsidRDefault="00135870" w:rsidP="00135870">
      <w:pPr>
        <w:rPr>
          <w:i/>
          <w:iCs/>
        </w:rPr>
      </w:pPr>
      <w:r w:rsidRPr="000341FD">
        <w:rPr>
          <w:i/>
          <w:iCs/>
        </w:rPr>
        <w:t xml:space="preserve">STABU restauratiebestek (of </w:t>
      </w:r>
      <w:r w:rsidRPr="38DB00AA">
        <w:rPr>
          <w:i/>
          <w:iCs/>
        </w:rPr>
        <w:t>werk</w:t>
      </w:r>
      <w:r w:rsidR="00340257">
        <w:rPr>
          <w:i/>
          <w:iCs/>
        </w:rPr>
        <w:t>be</w:t>
      </w:r>
      <w:r w:rsidR="001C28F6">
        <w:rPr>
          <w:i/>
          <w:iCs/>
        </w:rPr>
        <w:t>s</w:t>
      </w:r>
      <w:r w:rsidRPr="000341FD">
        <w:rPr>
          <w:i/>
          <w:iCs/>
        </w:rPr>
        <w:t xml:space="preserve">chrijving </w:t>
      </w:r>
      <w:r>
        <w:rPr>
          <w:i/>
          <w:iCs/>
        </w:rPr>
        <w:t>volgens</w:t>
      </w:r>
      <w:r w:rsidR="001C28F6">
        <w:rPr>
          <w:i/>
          <w:iCs/>
        </w:rPr>
        <w:t xml:space="preserve"> verplicht</w:t>
      </w:r>
      <w:r>
        <w:rPr>
          <w:i/>
          <w:iCs/>
        </w:rPr>
        <w:t xml:space="preserve"> format </w:t>
      </w:r>
      <w:r w:rsidRPr="000341FD">
        <w:rPr>
          <w:i/>
          <w:iCs/>
        </w:rPr>
        <w:t>bij groen erfgoed, interieurs of orgels)</w:t>
      </w:r>
    </w:p>
    <w:p w14:paraId="302BFB63" w14:textId="0222090B" w:rsidR="001C28F6" w:rsidRDefault="00000000" w:rsidP="001C28F6">
      <w:pPr>
        <w:spacing w:after="160" w:line="279" w:lineRule="auto"/>
        <w:ind w:left="360"/>
      </w:pPr>
      <w:sdt>
        <w:sdtPr>
          <w:id w:val="1234668657"/>
          <w14:checkbox>
            <w14:checked w14:val="0"/>
            <w14:checkedState w14:val="2612" w14:font="MS Gothic"/>
            <w14:uncheckedState w14:val="2610" w14:font="MS Gothic"/>
          </w14:checkbox>
        </w:sdtPr>
        <w:sdtContent>
          <w:r w:rsidR="00863919">
            <w:rPr>
              <w:rFonts w:ascii="MS Gothic" w:eastAsia="MS Gothic" w:hAnsi="MS Gothic" w:hint="eastAsia"/>
            </w:rPr>
            <w:t>☐</w:t>
          </w:r>
        </w:sdtContent>
      </w:sdt>
      <w:r w:rsidR="009274AB">
        <w:t xml:space="preserve"> </w:t>
      </w:r>
      <w:r w:rsidR="001C28F6">
        <w:t>Ja</w:t>
      </w:r>
      <w:r w:rsidR="001C28F6">
        <w:tab/>
      </w:r>
      <w:sdt>
        <w:sdtPr>
          <w:id w:val="378681829"/>
          <w14:checkbox>
            <w14:checked w14:val="0"/>
            <w14:checkedState w14:val="2612" w14:font="MS Gothic"/>
            <w14:uncheckedState w14:val="2610" w14:font="MS Gothic"/>
          </w14:checkbox>
        </w:sdtPr>
        <w:sdtContent>
          <w:r w:rsidR="001C28F6">
            <w:rPr>
              <w:rFonts w:ascii="MS Gothic" w:eastAsia="MS Gothic" w:hAnsi="MS Gothic" w:hint="eastAsia"/>
            </w:rPr>
            <w:t>☐</w:t>
          </w:r>
        </w:sdtContent>
      </w:sdt>
      <w:r w:rsidR="001C28F6">
        <w:t xml:space="preserve"> Nee </w:t>
      </w:r>
      <w:r w:rsidR="001C28F6">
        <w:rPr>
          <w:rFonts w:ascii="Wingdings" w:eastAsia="Wingdings" w:hAnsi="Wingdings" w:cs="Wingdings"/>
        </w:rPr>
        <w:t>à</w:t>
      </w:r>
      <w:r w:rsidR="001C28F6">
        <w:t xml:space="preserve"> Laat eerst een bestek maken (50% van de kosten zijn subsidiabel)</w:t>
      </w:r>
    </w:p>
    <w:p w14:paraId="7BB96EC6" w14:textId="6E6684F7" w:rsidR="00135870" w:rsidRDefault="00135870" w:rsidP="00135870">
      <w:pPr>
        <w:rPr>
          <w:i/>
          <w:iCs/>
        </w:rPr>
      </w:pPr>
      <w:r w:rsidRPr="000341FD">
        <w:rPr>
          <w:i/>
          <w:iCs/>
        </w:rPr>
        <w:t xml:space="preserve">Omgevingsvergunning van gemeente voor </w:t>
      </w:r>
      <w:r w:rsidR="00E121D1">
        <w:rPr>
          <w:i/>
          <w:iCs/>
        </w:rPr>
        <w:t xml:space="preserve">de </w:t>
      </w:r>
      <w:r w:rsidRPr="000341FD">
        <w:rPr>
          <w:i/>
          <w:iCs/>
        </w:rPr>
        <w:t>werkzaamheden waarvoor u subsidie aanvraagt</w:t>
      </w:r>
    </w:p>
    <w:bookmarkStart w:id="3" w:name="_Hlk194931127"/>
    <w:p w14:paraId="2079DCC9" w14:textId="6EC18B4A" w:rsidR="00AC3A5A" w:rsidRDefault="00000000" w:rsidP="000A6FEA">
      <w:pPr>
        <w:spacing w:after="160" w:line="279" w:lineRule="auto"/>
        <w:ind w:left="360"/>
      </w:pPr>
      <w:sdt>
        <w:sdtPr>
          <w:id w:val="-2136468218"/>
          <w14:checkbox>
            <w14:checked w14:val="0"/>
            <w14:checkedState w14:val="2612" w14:font="MS Gothic"/>
            <w14:uncheckedState w14:val="2610" w14:font="MS Gothic"/>
          </w14:checkbox>
        </w:sdtPr>
        <w:sdtContent>
          <w:r w:rsidR="00BA4715">
            <w:rPr>
              <w:rFonts w:ascii="MS Gothic" w:eastAsia="MS Gothic" w:hAnsi="MS Gothic" w:hint="eastAsia"/>
            </w:rPr>
            <w:t>☐</w:t>
          </w:r>
        </w:sdtContent>
      </w:sdt>
      <w:r w:rsidR="009274AB">
        <w:t xml:space="preserve"> </w:t>
      </w:r>
      <w:r w:rsidR="000A6FEA">
        <w:t>Ja</w:t>
      </w:r>
      <w:r w:rsidR="000A6FEA">
        <w:tab/>
      </w:r>
      <w:r w:rsidR="00AC3A5A">
        <w:t xml:space="preserve">Datum waarop de vergunning onherroepelijk was: </w:t>
      </w:r>
    </w:p>
    <w:p w14:paraId="675DA403" w14:textId="7CC32002" w:rsidR="000A6FEA" w:rsidRDefault="00000000" w:rsidP="000A6FEA">
      <w:pPr>
        <w:spacing w:after="160" w:line="279" w:lineRule="auto"/>
        <w:ind w:left="360"/>
      </w:pPr>
      <w:sdt>
        <w:sdtPr>
          <w:id w:val="-853425738"/>
          <w14:checkbox>
            <w14:checked w14:val="0"/>
            <w14:checkedState w14:val="2612" w14:font="MS Gothic"/>
            <w14:uncheckedState w14:val="2610" w14:font="MS Gothic"/>
          </w14:checkbox>
        </w:sdtPr>
        <w:sdtContent>
          <w:r w:rsidR="00774CE3">
            <w:rPr>
              <w:rFonts w:ascii="MS Gothic" w:eastAsia="MS Gothic" w:hAnsi="MS Gothic" w:hint="eastAsia"/>
            </w:rPr>
            <w:t>☐</w:t>
          </w:r>
        </w:sdtContent>
      </w:sdt>
      <w:r w:rsidR="000A6FEA">
        <w:t xml:space="preserve"> Nee </w:t>
      </w:r>
      <w:r w:rsidR="000A6FEA">
        <w:rPr>
          <w:rFonts w:ascii="Wingdings" w:eastAsia="Wingdings" w:hAnsi="Wingdings" w:cs="Wingdings"/>
        </w:rPr>
        <w:t>à</w:t>
      </w:r>
      <w:r w:rsidR="000A6FEA">
        <w:t xml:space="preserve"> </w:t>
      </w:r>
      <w:r w:rsidR="00873761">
        <w:t>S</w:t>
      </w:r>
      <w:r w:rsidR="00AC3A5A">
        <w:t xml:space="preserve">ubsidieaanvraag niet mogelijk. </w:t>
      </w:r>
      <w:r w:rsidR="00774CE3">
        <w:t xml:space="preserve">Neem eerst contact op met uw gemeente. </w:t>
      </w:r>
    </w:p>
    <w:p w14:paraId="1C14BDB7" w14:textId="26E13C45" w:rsidR="00DF63A4" w:rsidRDefault="00000000" w:rsidP="00DF63A4">
      <w:pPr>
        <w:spacing w:after="160" w:line="279" w:lineRule="auto"/>
        <w:ind w:left="360"/>
      </w:pPr>
      <w:sdt>
        <w:sdtPr>
          <w:id w:val="782703366"/>
          <w14:checkbox>
            <w14:checked w14:val="0"/>
            <w14:checkedState w14:val="2612" w14:font="MS Gothic"/>
            <w14:uncheckedState w14:val="2610" w14:font="MS Gothic"/>
          </w14:checkbox>
        </w:sdtPr>
        <w:sdtContent>
          <w:r w:rsidR="00774CE3">
            <w:rPr>
              <w:rFonts w:ascii="MS Gothic" w:eastAsia="MS Gothic" w:hAnsi="MS Gothic" w:hint="eastAsia"/>
            </w:rPr>
            <w:t>☐</w:t>
          </w:r>
        </w:sdtContent>
      </w:sdt>
      <w:r w:rsidR="00774CE3">
        <w:t xml:space="preserve"> N</w:t>
      </w:r>
      <w:r w:rsidR="008E2650">
        <w:t xml:space="preserve">iet nodig. </w:t>
      </w:r>
      <w:r w:rsidR="00863919">
        <w:t xml:space="preserve">Heeft u hiervan een schriftelijke verklaring van de gemeente? </w:t>
      </w:r>
      <w:sdt>
        <w:sdtPr>
          <w:id w:val="95214078"/>
          <w14:checkbox>
            <w14:checked w14:val="0"/>
            <w14:checkedState w14:val="2612" w14:font="MS Gothic"/>
            <w14:uncheckedState w14:val="2610" w14:font="MS Gothic"/>
          </w14:checkbox>
        </w:sdtPr>
        <w:sdtContent>
          <w:r w:rsidR="00DF63A4">
            <w:rPr>
              <w:rFonts w:ascii="MS Gothic" w:eastAsia="MS Gothic" w:hAnsi="MS Gothic" w:hint="eastAsia"/>
            </w:rPr>
            <w:t>☐</w:t>
          </w:r>
        </w:sdtContent>
      </w:sdt>
      <w:r w:rsidR="00DF63A4">
        <w:t>Ja</w:t>
      </w:r>
      <w:r w:rsidR="00DF63A4">
        <w:tab/>
      </w:r>
      <w:sdt>
        <w:sdtPr>
          <w:id w:val="1380521665"/>
          <w14:checkbox>
            <w14:checked w14:val="0"/>
            <w14:checkedState w14:val="2612" w14:font="MS Gothic"/>
            <w14:uncheckedState w14:val="2610" w14:font="MS Gothic"/>
          </w14:checkbox>
        </w:sdtPr>
        <w:sdtContent>
          <w:r w:rsidR="00DF63A4">
            <w:rPr>
              <w:rFonts w:ascii="MS Gothic" w:eastAsia="MS Gothic" w:hAnsi="MS Gothic" w:hint="eastAsia"/>
            </w:rPr>
            <w:t>☐</w:t>
          </w:r>
        </w:sdtContent>
      </w:sdt>
      <w:r w:rsidR="00DF63A4">
        <w:t xml:space="preserve"> Nee </w:t>
      </w:r>
    </w:p>
    <w:bookmarkEnd w:id="3"/>
    <w:p w14:paraId="37B2E036" w14:textId="57B0958A" w:rsidR="00135870" w:rsidRDefault="00135870" w:rsidP="00135870">
      <w:pPr>
        <w:rPr>
          <w:i/>
          <w:iCs/>
        </w:rPr>
      </w:pPr>
      <w:r w:rsidRPr="000341FD">
        <w:rPr>
          <w:i/>
          <w:iCs/>
        </w:rPr>
        <w:t>Omgevingsvergunning van provincie</w:t>
      </w:r>
      <w:r w:rsidR="00C312A0">
        <w:rPr>
          <w:i/>
          <w:iCs/>
        </w:rPr>
        <w:t xml:space="preserve"> Gelderland </w:t>
      </w:r>
      <w:r w:rsidRPr="000341FD">
        <w:rPr>
          <w:i/>
          <w:iCs/>
        </w:rPr>
        <w:t xml:space="preserve">voor </w:t>
      </w:r>
      <w:r w:rsidR="00C312A0">
        <w:rPr>
          <w:i/>
          <w:iCs/>
        </w:rPr>
        <w:t>b</w:t>
      </w:r>
      <w:r w:rsidRPr="000341FD">
        <w:rPr>
          <w:i/>
          <w:iCs/>
        </w:rPr>
        <w:t>eschermde soorten en</w:t>
      </w:r>
      <w:r>
        <w:rPr>
          <w:i/>
          <w:iCs/>
        </w:rPr>
        <w:t>/of</w:t>
      </w:r>
      <w:r w:rsidRPr="000341FD">
        <w:rPr>
          <w:i/>
          <w:iCs/>
        </w:rPr>
        <w:t xml:space="preserve"> AERIUS-berekening: </w:t>
      </w:r>
    </w:p>
    <w:p w14:paraId="77F1B8E6" w14:textId="014CE23A" w:rsidR="00785353" w:rsidRDefault="00000000" w:rsidP="00785353">
      <w:pPr>
        <w:spacing w:after="160" w:line="279" w:lineRule="auto"/>
        <w:ind w:left="360"/>
      </w:pPr>
      <w:sdt>
        <w:sdtPr>
          <w:id w:val="2110002789"/>
          <w14:checkbox>
            <w14:checked w14:val="0"/>
            <w14:checkedState w14:val="2612" w14:font="MS Gothic"/>
            <w14:uncheckedState w14:val="2610" w14:font="MS Gothic"/>
          </w14:checkbox>
        </w:sdtPr>
        <w:sdtContent>
          <w:r w:rsidR="00785353">
            <w:rPr>
              <w:rFonts w:ascii="MS Gothic" w:eastAsia="MS Gothic" w:hAnsi="MS Gothic" w:hint="eastAsia"/>
            </w:rPr>
            <w:t>☐</w:t>
          </w:r>
        </w:sdtContent>
      </w:sdt>
      <w:r w:rsidR="009274AB">
        <w:t xml:space="preserve"> </w:t>
      </w:r>
      <w:r w:rsidR="00785353">
        <w:t>Ja</w:t>
      </w:r>
      <w:r w:rsidR="00785353">
        <w:tab/>
        <w:t xml:space="preserve">Datum verlening vergunning:  </w:t>
      </w:r>
    </w:p>
    <w:p w14:paraId="0F4F5767" w14:textId="4D8B67EA" w:rsidR="00785353" w:rsidRDefault="00000000" w:rsidP="00785353">
      <w:pPr>
        <w:spacing w:after="160" w:line="279" w:lineRule="auto"/>
        <w:ind w:left="360"/>
      </w:pPr>
      <w:sdt>
        <w:sdtPr>
          <w:id w:val="1910655293"/>
          <w14:checkbox>
            <w14:checked w14:val="0"/>
            <w14:checkedState w14:val="2612" w14:font="MS Gothic"/>
            <w14:uncheckedState w14:val="2610" w14:font="MS Gothic"/>
          </w14:checkbox>
        </w:sdtPr>
        <w:sdtContent>
          <w:r w:rsidR="00785353">
            <w:rPr>
              <w:rFonts w:ascii="MS Gothic" w:eastAsia="MS Gothic" w:hAnsi="MS Gothic" w:hint="eastAsia"/>
            </w:rPr>
            <w:t>☐</w:t>
          </w:r>
        </w:sdtContent>
      </w:sdt>
      <w:r w:rsidR="00785353">
        <w:t xml:space="preserve"> Nee </w:t>
      </w:r>
      <w:r w:rsidR="00785353">
        <w:rPr>
          <w:rFonts w:ascii="Wingdings" w:eastAsia="Wingdings" w:hAnsi="Wingdings" w:cs="Wingdings"/>
        </w:rPr>
        <w:t>à</w:t>
      </w:r>
      <w:r w:rsidR="00785353">
        <w:t xml:space="preserve"> </w:t>
      </w:r>
      <w:r w:rsidR="00873761">
        <w:t>S</w:t>
      </w:r>
      <w:r w:rsidR="00785353">
        <w:t xml:space="preserve">ubsidieaanvraag niet mogelijk. </w:t>
      </w:r>
    </w:p>
    <w:p w14:paraId="71D8CA08" w14:textId="0CEB3303" w:rsidR="00785353" w:rsidRDefault="00000000" w:rsidP="00785353">
      <w:pPr>
        <w:spacing w:after="160" w:line="279" w:lineRule="auto"/>
        <w:ind w:left="360"/>
      </w:pPr>
      <w:sdt>
        <w:sdtPr>
          <w:id w:val="188883826"/>
          <w14:checkbox>
            <w14:checked w14:val="0"/>
            <w14:checkedState w14:val="2612" w14:font="MS Gothic"/>
            <w14:uncheckedState w14:val="2610" w14:font="MS Gothic"/>
          </w14:checkbox>
        </w:sdtPr>
        <w:sdtContent>
          <w:r w:rsidR="00785353">
            <w:rPr>
              <w:rFonts w:ascii="MS Gothic" w:eastAsia="MS Gothic" w:hAnsi="MS Gothic" w:hint="eastAsia"/>
            </w:rPr>
            <w:t>☐</w:t>
          </w:r>
        </w:sdtContent>
      </w:sdt>
      <w:r w:rsidR="00785353">
        <w:t xml:space="preserve"> Niet nodig. </w:t>
      </w:r>
      <w:r w:rsidR="006F4C6C">
        <w:t xml:space="preserve">Is er een Quickscan of onderzoek beschikbaar waaruit dit blijkt? </w:t>
      </w:r>
      <w:r w:rsidR="00785353">
        <w:t xml:space="preserve"> </w:t>
      </w:r>
      <w:sdt>
        <w:sdtPr>
          <w:id w:val="604763862"/>
          <w14:checkbox>
            <w14:checked w14:val="0"/>
            <w14:checkedState w14:val="2612" w14:font="MS Gothic"/>
            <w14:uncheckedState w14:val="2610" w14:font="MS Gothic"/>
          </w14:checkbox>
        </w:sdtPr>
        <w:sdtContent>
          <w:r w:rsidR="00785353">
            <w:rPr>
              <w:rFonts w:ascii="MS Gothic" w:eastAsia="MS Gothic" w:hAnsi="MS Gothic" w:hint="eastAsia"/>
            </w:rPr>
            <w:t>☐</w:t>
          </w:r>
        </w:sdtContent>
      </w:sdt>
      <w:r w:rsidR="00785353">
        <w:t>Ja</w:t>
      </w:r>
      <w:r w:rsidR="00785353">
        <w:tab/>
      </w:r>
      <w:sdt>
        <w:sdtPr>
          <w:id w:val="-737318793"/>
          <w14:checkbox>
            <w14:checked w14:val="0"/>
            <w14:checkedState w14:val="2612" w14:font="MS Gothic"/>
            <w14:uncheckedState w14:val="2610" w14:font="MS Gothic"/>
          </w14:checkbox>
        </w:sdtPr>
        <w:sdtContent>
          <w:r w:rsidR="00785353">
            <w:rPr>
              <w:rFonts w:ascii="MS Gothic" w:eastAsia="MS Gothic" w:hAnsi="MS Gothic" w:hint="eastAsia"/>
            </w:rPr>
            <w:t>☐</w:t>
          </w:r>
        </w:sdtContent>
      </w:sdt>
      <w:r w:rsidR="00785353">
        <w:t xml:space="preserve"> Nee </w:t>
      </w:r>
    </w:p>
    <w:p w14:paraId="5F970BC1" w14:textId="77777777" w:rsidR="00135870" w:rsidRDefault="00135870" w:rsidP="00135870">
      <w:pPr>
        <w:rPr>
          <w:i/>
          <w:iCs/>
        </w:rPr>
      </w:pPr>
      <w:r w:rsidRPr="000341FD">
        <w:rPr>
          <w:i/>
          <w:iCs/>
        </w:rPr>
        <w:t xml:space="preserve">Zijn er andere vergunningen die nodig zijn? Zo ja, welke en wat is de stand van zaken? </w:t>
      </w:r>
    </w:p>
    <w:p w14:paraId="5E4FCBE3" w14:textId="77777777" w:rsidR="00BA4715" w:rsidRDefault="00BA4715" w:rsidP="00135870">
      <w:pPr>
        <w:rPr>
          <w:i/>
          <w:iCs/>
        </w:rPr>
      </w:pPr>
    </w:p>
    <w:tbl>
      <w:tblPr>
        <w:tblStyle w:val="Tabelraster"/>
        <w:tblW w:w="4994" w:type="pct"/>
        <w:tblLook w:val="04A0" w:firstRow="1" w:lastRow="0" w:firstColumn="1" w:lastColumn="0" w:noHBand="0" w:noVBand="1"/>
      </w:tblPr>
      <w:tblGrid>
        <w:gridCol w:w="4157"/>
        <w:gridCol w:w="4157"/>
      </w:tblGrid>
      <w:tr w:rsidR="00154857" w14:paraId="6E3C2F03" w14:textId="77777777" w:rsidTr="00AA51C4">
        <w:tc>
          <w:tcPr>
            <w:tcW w:w="2500" w:type="pct"/>
            <w:shd w:val="clear" w:color="auto" w:fill="D0CECE" w:themeFill="background2" w:themeFillShade="E6"/>
          </w:tcPr>
          <w:p w14:paraId="73883A5A" w14:textId="4E5B5B37" w:rsidR="00154857" w:rsidRPr="00154857" w:rsidRDefault="00154857" w:rsidP="00135870">
            <w:pPr>
              <w:rPr>
                <w:rFonts w:ascii="Arial" w:hAnsi="Arial" w:cs="Arial"/>
                <w:b/>
                <w:bCs/>
                <w:sz w:val="16"/>
                <w:szCs w:val="16"/>
              </w:rPr>
            </w:pPr>
            <w:r w:rsidRPr="00154857">
              <w:rPr>
                <w:rFonts w:ascii="Arial" w:hAnsi="Arial" w:cs="Arial"/>
                <w:b/>
                <w:bCs/>
                <w:sz w:val="16"/>
                <w:szCs w:val="16"/>
              </w:rPr>
              <w:t>Soort vergunning</w:t>
            </w:r>
          </w:p>
        </w:tc>
        <w:tc>
          <w:tcPr>
            <w:tcW w:w="2500" w:type="pct"/>
            <w:shd w:val="clear" w:color="auto" w:fill="D0CECE" w:themeFill="background2" w:themeFillShade="E6"/>
          </w:tcPr>
          <w:p w14:paraId="4C337C81" w14:textId="12B42BDD" w:rsidR="00154857" w:rsidRPr="00154857" w:rsidRDefault="00154857" w:rsidP="00135870">
            <w:pPr>
              <w:rPr>
                <w:rFonts w:ascii="Arial" w:hAnsi="Arial" w:cs="Arial"/>
                <w:b/>
                <w:bCs/>
                <w:sz w:val="16"/>
                <w:szCs w:val="16"/>
              </w:rPr>
            </w:pPr>
            <w:r w:rsidRPr="00154857">
              <w:rPr>
                <w:rFonts w:ascii="Arial" w:hAnsi="Arial" w:cs="Arial"/>
                <w:b/>
                <w:bCs/>
                <w:sz w:val="16"/>
                <w:szCs w:val="16"/>
              </w:rPr>
              <w:t>Stand van zaken</w:t>
            </w:r>
          </w:p>
        </w:tc>
      </w:tr>
      <w:tr w:rsidR="00154857" w14:paraId="5B17E139" w14:textId="77777777" w:rsidTr="00154857">
        <w:tc>
          <w:tcPr>
            <w:tcW w:w="2500" w:type="pct"/>
          </w:tcPr>
          <w:p w14:paraId="15E4713D" w14:textId="77777777" w:rsidR="00154857" w:rsidRDefault="00154857" w:rsidP="00135870">
            <w:pPr>
              <w:rPr>
                <w:i/>
                <w:iCs/>
              </w:rPr>
            </w:pPr>
          </w:p>
        </w:tc>
        <w:tc>
          <w:tcPr>
            <w:tcW w:w="2500" w:type="pct"/>
          </w:tcPr>
          <w:p w14:paraId="77D90168" w14:textId="77777777" w:rsidR="00154857" w:rsidRDefault="00154857" w:rsidP="00135870">
            <w:pPr>
              <w:rPr>
                <w:i/>
                <w:iCs/>
              </w:rPr>
            </w:pPr>
          </w:p>
        </w:tc>
      </w:tr>
      <w:tr w:rsidR="00154857" w14:paraId="38146E40" w14:textId="77777777" w:rsidTr="00154857">
        <w:tc>
          <w:tcPr>
            <w:tcW w:w="2500" w:type="pct"/>
          </w:tcPr>
          <w:p w14:paraId="3E283E05" w14:textId="77777777" w:rsidR="00154857" w:rsidRDefault="00154857" w:rsidP="00135870">
            <w:pPr>
              <w:rPr>
                <w:i/>
                <w:iCs/>
              </w:rPr>
            </w:pPr>
          </w:p>
        </w:tc>
        <w:tc>
          <w:tcPr>
            <w:tcW w:w="2500" w:type="pct"/>
          </w:tcPr>
          <w:p w14:paraId="28E01864" w14:textId="77777777" w:rsidR="00154857" w:rsidRDefault="00154857" w:rsidP="00135870">
            <w:pPr>
              <w:rPr>
                <w:i/>
                <w:iCs/>
              </w:rPr>
            </w:pPr>
          </w:p>
        </w:tc>
      </w:tr>
      <w:tr w:rsidR="00154857" w14:paraId="32192411" w14:textId="77777777" w:rsidTr="00154857">
        <w:tc>
          <w:tcPr>
            <w:tcW w:w="2500" w:type="pct"/>
          </w:tcPr>
          <w:p w14:paraId="02D65064" w14:textId="77777777" w:rsidR="00154857" w:rsidRDefault="00154857" w:rsidP="00135870">
            <w:pPr>
              <w:rPr>
                <w:i/>
                <w:iCs/>
              </w:rPr>
            </w:pPr>
          </w:p>
        </w:tc>
        <w:tc>
          <w:tcPr>
            <w:tcW w:w="2500" w:type="pct"/>
          </w:tcPr>
          <w:p w14:paraId="72D6B636" w14:textId="77777777" w:rsidR="00154857" w:rsidRDefault="00154857" w:rsidP="00135870">
            <w:pPr>
              <w:rPr>
                <w:i/>
                <w:iCs/>
              </w:rPr>
            </w:pPr>
          </w:p>
        </w:tc>
      </w:tr>
      <w:tr w:rsidR="00154857" w14:paraId="55DE7EF8" w14:textId="77777777" w:rsidTr="00154857">
        <w:tc>
          <w:tcPr>
            <w:tcW w:w="2500" w:type="pct"/>
          </w:tcPr>
          <w:p w14:paraId="098960B1" w14:textId="77777777" w:rsidR="00154857" w:rsidRDefault="00154857" w:rsidP="00135870">
            <w:pPr>
              <w:rPr>
                <w:i/>
                <w:iCs/>
              </w:rPr>
            </w:pPr>
          </w:p>
        </w:tc>
        <w:tc>
          <w:tcPr>
            <w:tcW w:w="2500" w:type="pct"/>
          </w:tcPr>
          <w:p w14:paraId="764F28D6" w14:textId="77777777" w:rsidR="00154857" w:rsidRDefault="00154857" w:rsidP="00135870">
            <w:pPr>
              <w:rPr>
                <w:i/>
                <w:iCs/>
              </w:rPr>
            </w:pPr>
          </w:p>
        </w:tc>
      </w:tr>
    </w:tbl>
    <w:p w14:paraId="730206C5" w14:textId="77777777" w:rsidR="00154857" w:rsidRDefault="00154857" w:rsidP="00135870">
      <w:pPr>
        <w:rPr>
          <w:i/>
          <w:iCs/>
        </w:rPr>
      </w:pPr>
    </w:p>
    <w:p w14:paraId="59586A88" w14:textId="0B373C03" w:rsidR="00135870" w:rsidRDefault="00135870" w:rsidP="00135870">
      <w:pPr>
        <w:rPr>
          <w:i/>
          <w:iCs/>
        </w:rPr>
      </w:pPr>
      <w:r w:rsidRPr="000341FD">
        <w:rPr>
          <w:i/>
          <w:iCs/>
        </w:rPr>
        <w:t xml:space="preserve">Instemmende verklaring van eigenaar </w:t>
      </w:r>
      <w:r>
        <w:rPr>
          <w:i/>
          <w:iCs/>
        </w:rPr>
        <w:t xml:space="preserve">aanwezig? Dit geldt alleen </w:t>
      </w:r>
      <w:r w:rsidRPr="000341FD">
        <w:rPr>
          <w:i/>
          <w:iCs/>
        </w:rPr>
        <w:t xml:space="preserve">als </w:t>
      </w:r>
      <w:r>
        <w:rPr>
          <w:i/>
          <w:iCs/>
        </w:rPr>
        <w:t xml:space="preserve">u </w:t>
      </w:r>
      <w:r w:rsidRPr="000341FD">
        <w:rPr>
          <w:i/>
          <w:iCs/>
        </w:rPr>
        <w:t xml:space="preserve">de aanvraag door een </w:t>
      </w:r>
      <w:r w:rsidR="00D54028">
        <w:rPr>
          <w:i/>
          <w:iCs/>
        </w:rPr>
        <w:t xml:space="preserve">zakelijk gerechtigde </w:t>
      </w:r>
      <w:r>
        <w:rPr>
          <w:i/>
          <w:iCs/>
        </w:rPr>
        <w:t>laat indienen</w:t>
      </w:r>
      <w:r w:rsidRPr="000341FD">
        <w:rPr>
          <w:i/>
          <w:iCs/>
        </w:rPr>
        <w:t>.</w:t>
      </w:r>
    </w:p>
    <w:p w14:paraId="126C9942" w14:textId="39ED10BB" w:rsidR="009274AB" w:rsidRDefault="00000000" w:rsidP="00135870">
      <w:pPr>
        <w:rPr>
          <w:rFonts w:ascii="Wingdings" w:eastAsia="Wingdings" w:hAnsi="Wingdings" w:cs="Wingdings"/>
        </w:rPr>
      </w:pPr>
      <w:sdt>
        <w:sdtPr>
          <w:id w:val="-457559825"/>
          <w14:checkbox>
            <w14:checked w14:val="0"/>
            <w14:checkedState w14:val="2612" w14:font="MS Gothic"/>
            <w14:uncheckedState w14:val="2610" w14:font="MS Gothic"/>
          </w14:checkbox>
        </w:sdtPr>
        <w:sdtContent>
          <w:r w:rsidR="00D54028">
            <w:rPr>
              <w:rFonts w:ascii="MS Gothic" w:eastAsia="MS Gothic" w:hAnsi="MS Gothic" w:hint="eastAsia"/>
            </w:rPr>
            <w:t>☐</w:t>
          </w:r>
        </w:sdtContent>
      </w:sdt>
      <w:r w:rsidR="009274AB">
        <w:t xml:space="preserve"> Ja</w:t>
      </w:r>
      <w:r w:rsidR="009274AB">
        <w:tab/>
      </w:r>
      <w:sdt>
        <w:sdtPr>
          <w:id w:val="-2083283422"/>
          <w14:checkbox>
            <w14:checked w14:val="0"/>
            <w14:checkedState w14:val="2612" w14:font="MS Gothic"/>
            <w14:uncheckedState w14:val="2610" w14:font="MS Gothic"/>
          </w14:checkbox>
        </w:sdtPr>
        <w:sdtContent>
          <w:r w:rsidR="009274AB">
            <w:rPr>
              <w:rFonts w:ascii="MS Gothic" w:eastAsia="MS Gothic" w:hAnsi="MS Gothic" w:hint="eastAsia"/>
            </w:rPr>
            <w:t>☐</w:t>
          </w:r>
        </w:sdtContent>
      </w:sdt>
      <w:r w:rsidR="009274AB">
        <w:t xml:space="preserve"> Nee </w:t>
      </w:r>
      <w:r w:rsidR="000D701B">
        <w:t xml:space="preserve"> </w:t>
      </w:r>
      <w:sdt>
        <w:sdtPr>
          <w:id w:val="881137648"/>
          <w14:checkbox>
            <w14:checked w14:val="0"/>
            <w14:checkedState w14:val="2612" w14:font="MS Gothic"/>
            <w14:uncheckedState w14:val="2610" w14:font="MS Gothic"/>
          </w14:checkbox>
        </w:sdtPr>
        <w:sdtContent>
          <w:r w:rsidR="000D701B">
            <w:rPr>
              <w:rFonts w:ascii="MS Gothic" w:eastAsia="MS Gothic" w:hAnsi="MS Gothic" w:hint="eastAsia"/>
            </w:rPr>
            <w:t>☐</w:t>
          </w:r>
        </w:sdtContent>
      </w:sdt>
      <w:r w:rsidR="000D701B">
        <w:t xml:space="preserve"> Niet </w:t>
      </w:r>
      <w:r w:rsidR="00F400DC">
        <w:t>van toepassing</w:t>
      </w:r>
    </w:p>
    <w:p w14:paraId="334BBA16" w14:textId="77777777" w:rsidR="009274AB" w:rsidRDefault="009274AB" w:rsidP="00135870">
      <w:pPr>
        <w:rPr>
          <w:i/>
          <w:iCs/>
        </w:rPr>
      </w:pPr>
    </w:p>
    <w:p w14:paraId="2606CB7B" w14:textId="1EEB8C19" w:rsidR="00135870" w:rsidRDefault="00135870" w:rsidP="00135870">
      <w:pPr>
        <w:rPr>
          <w:i/>
          <w:iCs/>
        </w:rPr>
      </w:pPr>
      <w:r w:rsidRPr="000341FD">
        <w:rPr>
          <w:i/>
          <w:iCs/>
        </w:rPr>
        <w:t>Energiescan bij een project met energiemaatregelen</w:t>
      </w:r>
    </w:p>
    <w:p w14:paraId="666F5D3E" w14:textId="118FF8B4" w:rsidR="009274AB" w:rsidRDefault="00000000" w:rsidP="009274AB">
      <w:pPr>
        <w:rPr>
          <w:rFonts w:ascii="Wingdings" w:eastAsia="Wingdings" w:hAnsi="Wingdings" w:cs="Wingdings"/>
        </w:rPr>
      </w:pPr>
      <w:sdt>
        <w:sdtPr>
          <w:id w:val="310828953"/>
          <w14:checkbox>
            <w14:checked w14:val="0"/>
            <w14:checkedState w14:val="2612" w14:font="MS Gothic"/>
            <w14:uncheckedState w14:val="2610" w14:font="MS Gothic"/>
          </w14:checkbox>
        </w:sdtPr>
        <w:sdtContent>
          <w:r w:rsidR="009274AB">
            <w:rPr>
              <w:rFonts w:ascii="MS Gothic" w:eastAsia="MS Gothic" w:hAnsi="MS Gothic" w:hint="eastAsia"/>
            </w:rPr>
            <w:t>☐</w:t>
          </w:r>
        </w:sdtContent>
      </w:sdt>
      <w:r w:rsidR="009274AB">
        <w:t xml:space="preserve"> Ja</w:t>
      </w:r>
      <w:r w:rsidR="009274AB">
        <w:tab/>
      </w:r>
      <w:sdt>
        <w:sdtPr>
          <w:id w:val="1441876597"/>
          <w14:checkbox>
            <w14:checked w14:val="0"/>
            <w14:checkedState w14:val="2612" w14:font="MS Gothic"/>
            <w14:uncheckedState w14:val="2610" w14:font="MS Gothic"/>
          </w14:checkbox>
        </w:sdtPr>
        <w:sdtContent>
          <w:r w:rsidR="009274AB">
            <w:rPr>
              <w:rFonts w:ascii="MS Gothic" w:eastAsia="MS Gothic" w:hAnsi="MS Gothic" w:hint="eastAsia"/>
            </w:rPr>
            <w:t>☐</w:t>
          </w:r>
        </w:sdtContent>
      </w:sdt>
      <w:r w:rsidR="009274AB">
        <w:t xml:space="preserve"> Nee </w:t>
      </w:r>
      <w:r w:rsidR="00F400DC">
        <w:t xml:space="preserve"> </w:t>
      </w:r>
      <w:sdt>
        <w:sdtPr>
          <w:id w:val="-2017835321"/>
          <w14:checkbox>
            <w14:checked w14:val="0"/>
            <w14:checkedState w14:val="2612" w14:font="MS Gothic"/>
            <w14:uncheckedState w14:val="2610" w14:font="MS Gothic"/>
          </w14:checkbox>
        </w:sdtPr>
        <w:sdtContent>
          <w:r w:rsidR="00F400DC">
            <w:rPr>
              <w:rFonts w:ascii="MS Gothic" w:eastAsia="MS Gothic" w:hAnsi="MS Gothic" w:hint="eastAsia"/>
            </w:rPr>
            <w:t>☐</w:t>
          </w:r>
        </w:sdtContent>
      </w:sdt>
      <w:r w:rsidR="00F400DC">
        <w:t xml:space="preserve"> Niet van toepassing</w:t>
      </w:r>
    </w:p>
    <w:p w14:paraId="480B7561" w14:textId="77777777" w:rsidR="009274AB" w:rsidRDefault="009274AB" w:rsidP="00135870">
      <w:pPr>
        <w:rPr>
          <w:i/>
          <w:iCs/>
        </w:rPr>
      </w:pPr>
    </w:p>
    <w:p w14:paraId="6BCDEFA3" w14:textId="77777777" w:rsidR="009274AB" w:rsidRDefault="009274AB" w:rsidP="00135870"/>
    <w:p w14:paraId="3957F575" w14:textId="77777777" w:rsidR="00F400DC" w:rsidRDefault="00F400DC" w:rsidP="00135870"/>
    <w:p w14:paraId="746AB476" w14:textId="77777777" w:rsidR="002F504C" w:rsidRDefault="002F504C" w:rsidP="00135870"/>
    <w:p w14:paraId="38CE0436" w14:textId="77777777" w:rsidR="00F400DC" w:rsidRDefault="00F400DC" w:rsidP="00135870"/>
    <w:p w14:paraId="797F5711" w14:textId="77777777" w:rsidR="00D54028" w:rsidRDefault="00D54028" w:rsidP="00135870"/>
    <w:p w14:paraId="7420DB22" w14:textId="77777777" w:rsidR="00D54028" w:rsidRDefault="00D54028" w:rsidP="00135870"/>
    <w:p w14:paraId="385837AA" w14:textId="2B83A3BC" w:rsidR="00D54028" w:rsidRDefault="00D54028">
      <w:pPr>
        <w:spacing w:line="280" w:lineRule="atLeast"/>
        <w:ind w:left="851" w:hanging="851"/>
      </w:pPr>
      <w:r>
        <w:br w:type="page"/>
      </w:r>
    </w:p>
    <w:p w14:paraId="1313498C" w14:textId="1032114A" w:rsidR="00135870" w:rsidRDefault="00135870" w:rsidP="00135870">
      <w:pPr>
        <w:rPr>
          <w:rFonts w:ascii="Arial" w:hAnsi="Arial" w:cs="Arial"/>
          <w:b/>
          <w:bCs/>
          <w:sz w:val="20"/>
          <w:szCs w:val="20"/>
        </w:rPr>
      </w:pPr>
      <w:r w:rsidRPr="00C42541">
        <w:rPr>
          <w:rFonts w:ascii="Arial" w:hAnsi="Arial" w:cs="Arial"/>
          <w:b/>
          <w:bCs/>
          <w:sz w:val="20"/>
          <w:szCs w:val="20"/>
        </w:rPr>
        <w:lastRenderedPageBreak/>
        <w:t>4</w:t>
      </w:r>
      <w:r w:rsidRPr="00C42541">
        <w:rPr>
          <w:rFonts w:ascii="Arial" w:hAnsi="Arial" w:cs="Arial"/>
          <w:b/>
          <w:bCs/>
          <w:sz w:val="20"/>
          <w:szCs w:val="20"/>
        </w:rPr>
        <w:tab/>
        <w:t>Overige documenten</w:t>
      </w:r>
    </w:p>
    <w:p w14:paraId="24C81C06" w14:textId="77777777" w:rsidR="00C42541" w:rsidRPr="00C42541" w:rsidRDefault="00C42541" w:rsidP="00135870">
      <w:pPr>
        <w:rPr>
          <w:rFonts w:ascii="Arial" w:hAnsi="Arial" w:cs="Arial"/>
          <w:b/>
          <w:bCs/>
          <w:sz w:val="20"/>
          <w:szCs w:val="20"/>
        </w:rPr>
      </w:pPr>
    </w:p>
    <w:p w14:paraId="65F94039" w14:textId="77777777" w:rsidR="00135870" w:rsidRDefault="00135870" w:rsidP="00135870">
      <w:r>
        <w:t>Geef hierna aan welke relevante aanvullende rapporten nog meer beschikbaar zijn. Denk aan bouwhistorisch onderzoek, haalbaarheidsonderzoek, tuinhistorisch onderzoek, archeologisch onderzoek etc. Voeg deze documenten bij uw aanvraag voor het vooroverleg.</w:t>
      </w:r>
    </w:p>
    <w:p w14:paraId="14F56562" w14:textId="77777777" w:rsidR="00237C4C" w:rsidRDefault="00237C4C" w:rsidP="00135870"/>
    <w:tbl>
      <w:tblPr>
        <w:tblStyle w:val="Tabelraster"/>
        <w:tblW w:w="4994" w:type="pct"/>
        <w:tblLook w:val="04A0" w:firstRow="1" w:lastRow="0" w:firstColumn="1" w:lastColumn="0" w:noHBand="0" w:noVBand="1"/>
      </w:tblPr>
      <w:tblGrid>
        <w:gridCol w:w="8314"/>
      </w:tblGrid>
      <w:tr w:rsidR="00237C4C" w14:paraId="79163659" w14:textId="77777777" w:rsidTr="00237C4C">
        <w:tc>
          <w:tcPr>
            <w:tcW w:w="5000" w:type="pct"/>
          </w:tcPr>
          <w:p w14:paraId="458ACE39" w14:textId="77777777" w:rsidR="00237C4C" w:rsidRDefault="00237C4C" w:rsidP="00135870"/>
        </w:tc>
      </w:tr>
      <w:tr w:rsidR="00237C4C" w14:paraId="1C8EB712" w14:textId="77777777" w:rsidTr="00237C4C">
        <w:tc>
          <w:tcPr>
            <w:tcW w:w="5000" w:type="pct"/>
          </w:tcPr>
          <w:p w14:paraId="642FE5C6" w14:textId="77777777" w:rsidR="00237C4C" w:rsidRDefault="00237C4C" w:rsidP="00135870"/>
        </w:tc>
      </w:tr>
      <w:tr w:rsidR="00237C4C" w14:paraId="0DE6261E" w14:textId="77777777" w:rsidTr="00237C4C">
        <w:tc>
          <w:tcPr>
            <w:tcW w:w="5000" w:type="pct"/>
          </w:tcPr>
          <w:p w14:paraId="2A11F4B9" w14:textId="77777777" w:rsidR="00237C4C" w:rsidRDefault="00237C4C" w:rsidP="00135870"/>
        </w:tc>
      </w:tr>
      <w:tr w:rsidR="00237C4C" w14:paraId="2A042602" w14:textId="77777777" w:rsidTr="00237C4C">
        <w:tc>
          <w:tcPr>
            <w:tcW w:w="5000" w:type="pct"/>
          </w:tcPr>
          <w:p w14:paraId="5150F642" w14:textId="77777777" w:rsidR="00237C4C" w:rsidRDefault="00237C4C" w:rsidP="00135870"/>
        </w:tc>
      </w:tr>
      <w:tr w:rsidR="00237C4C" w14:paraId="46EEF21A" w14:textId="77777777" w:rsidTr="00237C4C">
        <w:tc>
          <w:tcPr>
            <w:tcW w:w="5000" w:type="pct"/>
          </w:tcPr>
          <w:p w14:paraId="7C32E102" w14:textId="77777777" w:rsidR="00237C4C" w:rsidRDefault="00237C4C" w:rsidP="00135870"/>
        </w:tc>
      </w:tr>
    </w:tbl>
    <w:p w14:paraId="6E58F4B5" w14:textId="77777777" w:rsidR="00846809" w:rsidRDefault="00846809" w:rsidP="00135870"/>
    <w:p w14:paraId="73DD7E97" w14:textId="77777777" w:rsidR="00135870" w:rsidRPr="000341FD" w:rsidRDefault="00135870" w:rsidP="00135870">
      <w:pPr>
        <w:rPr>
          <w:i/>
          <w:iCs/>
        </w:rPr>
      </w:pPr>
    </w:p>
    <w:p w14:paraId="134E4F29" w14:textId="77777777" w:rsidR="00135870" w:rsidRDefault="00135870" w:rsidP="00135870">
      <w:pPr>
        <w:rPr>
          <w:rFonts w:ascii="Arial" w:hAnsi="Arial" w:cs="Arial"/>
          <w:b/>
          <w:bCs/>
          <w:sz w:val="20"/>
          <w:szCs w:val="20"/>
        </w:rPr>
      </w:pPr>
      <w:r w:rsidRPr="003A0169">
        <w:rPr>
          <w:rFonts w:ascii="Arial" w:hAnsi="Arial" w:cs="Arial"/>
          <w:b/>
          <w:bCs/>
          <w:sz w:val="20"/>
          <w:szCs w:val="20"/>
        </w:rPr>
        <w:t xml:space="preserve"> 5</w:t>
      </w:r>
      <w:r w:rsidRPr="003A0169">
        <w:rPr>
          <w:rFonts w:ascii="Arial" w:hAnsi="Arial" w:cs="Arial"/>
          <w:b/>
          <w:bCs/>
          <w:sz w:val="20"/>
          <w:szCs w:val="20"/>
        </w:rPr>
        <w:tab/>
        <w:t xml:space="preserve">Huidige staat van het monument </w:t>
      </w:r>
    </w:p>
    <w:p w14:paraId="50ED1E95" w14:textId="77777777" w:rsidR="003A0169" w:rsidRPr="003A0169" w:rsidRDefault="003A0169" w:rsidP="00135870">
      <w:pPr>
        <w:rPr>
          <w:rFonts w:ascii="Arial" w:hAnsi="Arial" w:cs="Arial"/>
          <w:b/>
          <w:bCs/>
          <w:sz w:val="20"/>
          <w:szCs w:val="20"/>
        </w:rPr>
      </w:pPr>
    </w:p>
    <w:p w14:paraId="3E3F8560" w14:textId="35A0D6EB" w:rsidR="00135870" w:rsidRDefault="00135870" w:rsidP="00135870">
      <w:r w:rsidRPr="000341FD">
        <w:t xml:space="preserve">Vermeld hierna hoe het monument er nu bij staat en de functie die het heeft. </w:t>
      </w:r>
    </w:p>
    <w:p w14:paraId="67AB2183" w14:textId="7B9C05FF" w:rsidR="002F4735" w:rsidRDefault="002F4735" w:rsidP="00135870"/>
    <w:tbl>
      <w:tblPr>
        <w:tblStyle w:val="Tabelraster"/>
        <w:tblW w:w="4994" w:type="pct"/>
        <w:tblLook w:val="04A0" w:firstRow="1" w:lastRow="0" w:firstColumn="1" w:lastColumn="0" w:noHBand="0" w:noVBand="1"/>
      </w:tblPr>
      <w:tblGrid>
        <w:gridCol w:w="8314"/>
      </w:tblGrid>
      <w:tr w:rsidR="00D21864" w14:paraId="58BF9813" w14:textId="77777777" w:rsidTr="00D21864">
        <w:tc>
          <w:tcPr>
            <w:tcW w:w="5000" w:type="pct"/>
          </w:tcPr>
          <w:p w14:paraId="2D3EFCE0" w14:textId="246A44D1" w:rsidR="002F4735" w:rsidRPr="00F546EC" w:rsidRDefault="002F4735" w:rsidP="00045C13">
            <w:pPr>
              <w:pStyle w:val="Lijstalinea"/>
              <w:numPr>
                <w:ilvl w:val="0"/>
                <w:numId w:val="30"/>
              </w:numPr>
              <w:ind w:left="360"/>
              <w:rPr>
                <w:i/>
                <w:iCs/>
              </w:rPr>
            </w:pPr>
            <w:r w:rsidRPr="00F546EC">
              <w:rPr>
                <w:i/>
                <w:iCs/>
              </w:rPr>
              <w:t>Beschrijving van het monument</w:t>
            </w:r>
            <w:r w:rsidR="008E4C80" w:rsidRPr="00F546EC">
              <w:rPr>
                <w:i/>
                <w:iCs/>
              </w:rPr>
              <w:t xml:space="preserve"> </w:t>
            </w:r>
          </w:p>
          <w:p w14:paraId="401E8518" w14:textId="77777777" w:rsidR="00EF3068" w:rsidRDefault="00EF3068" w:rsidP="00045C13">
            <w:pPr>
              <w:rPr>
                <w:i/>
                <w:iCs/>
              </w:rPr>
            </w:pPr>
          </w:p>
          <w:p w14:paraId="4EA2E120" w14:textId="77777777" w:rsidR="00045C13" w:rsidRDefault="00045C13" w:rsidP="00045C13">
            <w:pPr>
              <w:rPr>
                <w:i/>
                <w:iCs/>
              </w:rPr>
            </w:pPr>
          </w:p>
          <w:p w14:paraId="6C500BEC" w14:textId="77777777" w:rsidR="00045C13" w:rsidRDefault="00045C13" w:rsidP="00045C13">
            <w:pPr>
              <w:rPr>
                <w:i/>
                <w:iCs/>
              </w:rPr>
            </w:pPr>
          </w:p>
          <w:p w14:paraId="6477F3C4" w14:textId="1BDED547" w:rsidR="002F4735" w:rsidRPr="00F546EC" w:rsidRDefault="002F4735" w:rsidP="00045C13">
            <w:pPr>
              <w:pStyle w:val="Lijstalinea"/>
              <w:numPr>
                <w:ilvl w:val="0"/>
                <w:numId w:val="30"/>
              </w:numPr>
              <w:ind w:left="360"/>
              <w:rPr>
                <w:i/>
                <w:iCs/>
              </w:rPr>
            </w:pPr>
            <w:r w:rsidRPr="00F546EC">
              <w:rPr>
                <w:i/>
                <w:iCs/>
              </w:rPr>
              <w:t xml:space="preserve">Situering </w:t>
            </w:r>
          </w:p>
          <w:p w14:paraId="31FD0B85" w14:textId="77777777" w:rsidR="002F4735" w:rsidRDefault="002F4735" w:rsidP="00045C13"/>
          <w:p w14:paraId="27DB120E" w14:textId="77777777" w:rsidR="008E4C80" w:rsidRDefault="008E4C80" w:rsidP="00045C13"/>
          <w:p w14:paraId="01EFB048" w14:textId="77777777" w:rsidR="00045C13" w:rsidRDefault="00045C13" w:rsidP="00045C13"/>
          <w:p w14:paraId="68CF9099" w14:textId="7C0048FD" w:rsidR="002F4735" w:rsidRPr="00F546EC" w:rsidRDefault="002F4735" w:rsidP="00045C13">
            <w:pPr>
              <w:pStyle w:val="Lijstalinea"/>
              <w:numPr>
                <w:ilvl w:val="0"/>
                <w:numId w:val="30"/>
              </w:numPr>
              <w:ind w:left="360"/>
              <w:rPr>
                <w:i/>
                <w:iCs/>
              </w:rPr>
            </w:pPr>
            <w:r w:rsidRPr="00F546EC">
              <w:rPr>
                <w:i/>
                <w:iCs/>
              </w:rPr>
              <w:t xml:space="preserve">Hoe is de staat van het monument? </w:t>
            </w:r>
          </w:p>
          <w:p w14:paraId="3B7959ED" w14:textId="77777777" w:rsidR="00EF3068" w:rsidRDefault="00EF3068" w:rsidP="00045C13">
            <w:pPr>
              <w:rPr>
                <w:i/>
                <w:iCs/>
              </w:rPr>
            </w:pPr>
          </w:p>
          <w:p w14:paraId="1BE10CC4" w14:textId="77777777" w:rsidR="008E4C80" w:rsidRDefault="008E4C80" w:rsidP="00045C13">
            <w:pPr>
              <w:rPr>
                <w:i/>
                <w:iCs/>
              </w:rPr>
            </w:pPr>
          </w:p>
          <w:p w14:paraId="3B1A3D7B" w14:textId="77777777" w:rsidR="00045C13" w:rsidRDefault="00045C13" w:rsidP="00045C13">
            <w:pPr>
              <w:rPr>
                <w:i/>
                <w:iCs/>
              </w:rPr>
            </w:pPr>
          </w:p>
          <w:p w14:paraId="5941B638" w14:textId="77777777" w:rsidR="00EF3068" w:rsidRPr="00EF3068" w:rsidRDefault="00EF3068" w:rsidP="00045C13">
            <w:pPr>
              <w:rPr>
                <w:i/>
                <w:iCs/>
              </w:rPr>
            </w:pPr>
          </w:p>
          <w:p w14:paraId="4E5C87C8" w14:textId="7DEB3B15" w:rsidR="00D21864" w:rsidRPr="00F546EC" w:rsidRDefault="002F4735" w:rsidP="00045C13">
            <w:pPr>
              <w:pStyle w:val="Lijstalinea"/>
              <w:numPr>
                <w:ilvl w:val="0"/>
                <w:numId w:val="30"/>
              </w:numPr>
              <w:ind w:left="360"/>
              <w:rPr>
                <w:i/>
                <w:iCs/>
              </w:rPr>
            </w:pPr>
            <w:r w:rsidRPr="00F546EC">
              <w:rPr>
                <w:i/>
                <w:iCs/>
              </w:rPr>
              <w:t>Hoe wordt het monument nu gebruikt?</w:t>
            </w:r>
          </w:p>
          <w:p w14:paraId="63A12904" w14:textId="77777777" w:rsidR="00D21864" w:rsidRPr="00EF3068" w:rsidRDefault="00D21864" w:rsidP="00135870">
            <w:pPr>
              <w:rPr>
                <w:i/>
                <w:iCs/>
              </w:rPr>
            </w:pPr>
          </w:p>
          <w:p w14:paraId="3AAFBD59" w14:textId="77777777" w:rsidR="00D21864" w:rsidRDefault="00D21864" w:rsidP="00135870"/>
          <w:p w14:paraId="1FE86493" w14:textId="77777777" w:rsidR="00F546EC" w:rsidRDefault="00F546EC" w:rsidP="00135870"/>
          <w:p w14:paraId="59EC1CD3" w14:textId="77777777" w:rsidR="00F546EC" w:rsidRDefault="00F546EC" w:rsidP="00135870"/>
          <w:p w14:paraId="6239920C" w14:textId="184DF738" w:rsidR="00F546EC" w:rsidRDefault="00F546EC" w:rsidP="00135870"/>
          <w:p w14:paraId="321B34A6" w14:textId="77777777" w:rsidR="00D21864" w:rsidRDefault="00D21864" w:rsidP="00135870"/>
        </w:tc>
      </w:tr>
    </w:tbl>
    <w:p w14:paraId="29F72E68" w14:textId="21896D5B" w:rsidR="003A0169" w:rsidRPr="0075003A" w:rsidRDefault="003A0169" w:rsidP="00135870"/>
    <w:p w14:paraId="763349EC" w14:textId="21311004" w:rsidR="00DD26AD" w:rsidRDefault="00135870" w:rsidP="00135870">
      <w:r w:rsidRPr="0075003A">
        <w:t>Beschrij</w:t>
      </w:r>
      <w:r w:rsidR="00DD26AD">
        <w:t xml:space="preserve">f hierna het onderhoud dat gepleegd is over de </w:t>
      </w:r>
      <w:r>
        <w:t>afgelopen 10 jaar</w:t>
      </w:r>
      <w:r w:rsidR="00DD26AD">
        <w:t>.</w:t>
      </w:r>
    </w:p>
    <w:p w14:paraId="6226E30D" w14:textId="59D2EE2B" w:rsidR="00135870" w:rsidRDefault="00135870" w:rsidP="00135870"/>
    <w:tbl>
      <w:tblPr>
        <w:tblStyle w:val="Tabelraster"/>
        <w:tblW w:w="4994" w:type="pct"/>
        <w:tblLook w:val="04A0" w:firstRow="1" w:lastRow="0" w:firstColumn="1" w:lastColumn="0" w:noHBand="0" w:noVBand="1"/>
      </w:tblPr>
      <w:tblGrid>
        <w:gridCol w:w="8314"/>
      </w:tblGrid>
      <w:tr w:rsidR="00045C13" w14:paraId="5D315681" w14:textId="77777777" w:rsidTr="00045C13">
        <w:tc>
          <w:tcPr>
            <w:tcW w:w="5000" w:type="pct"/>
          </w:tcPr>
          <w:p w14:paraId="253BA800" w14:textId="1746A287" w:rsidR="00045C13" w:rsidRPr="00045C13" w:rsidRDefault="00045C13" w:rsidP="00045C13">
            <w:pPr>
              <w:pStyle w:val="Lijstalinea"/>
              <w:numPr>
                <w:ilvl w:val="0"/>
                <w:numId w:val="31"/>
              </w:numPr>
              <w:rPr>
                <w:i/>
                <w:iCs/>
              </w:rPr>
            </w:pPr>
            <w:r w:rsidRPr="00045C13">
              <w:rPr>
                <w:i/>
                <w:iCs/>
              </w:rPr>
              <w:t>Overzicht gepleegd onderhoud</w:t>
            </w:r>
          </w:p>
          <w:p w14:paraId="7323E6D9" w14:textId="77777777" w:rsidR="00045C13" w:rsidRDefault="00045C13" w:rsidP="00135870">
            <w:pPr>
              <w:rPr>
                <w:b/>
                <w:bCs/>
              </w:rPr>
            </w:pPr>
          </w:p>
          <w:p w14:paraId="3C36AA55" w14:textId="77777777" w:rsidR="00045C13" w:rsidRDefault="00045C13" w:rsidP="00135870">
            <w:pPr>
              <w:rPr>
                <w:b/>
                <w:bCs/>
              </w:rPr>
            </w:pPr>
          </w:p>
          <w:p w14:paraId="27BE3F39" w14:textId="77777777" w:rsidR="00EA61BD" w:rsidRDefault="00EA61BD" w:rsidP="00135870">
            <w:pPr>
              <w:rPr>
                <w:b/>
                <w:bCs/>
              </w:rPr>
            </w:pPr>
          </w:p>
          <w:p w14:paraId="470F29A3" w14:textId="77777777" w:rsidR="00EA61BD" w:rsidRDefault="00EA61BD" w:rsidP="00135870">
            <w:pPr>
              <w:rPr>
                <w:b/>
                <w:bCs/>
              </w:rPr>
            </w:pPr>
          </w:p>
          <w:p w14:paraId="137824F3" w14:textId="77777777" w:rsidR="00EA61BD" w:rsidRDefault="00EA61BD" w:rsidP="00135870">
            <w:pPr>
              <w:rPr>
                <w:b/>
                <w:bCs/>
              </w:rPr>
            </w:pPr>
          </w:p>
          <w:p w14:paraId="21006AB7" w14:textId="77777777" w:rsidR="00EA61BD" w:rsidRDefault="00EA61BD" w:rsidP="00135870">
            <w:pPr>
              <w:rPr>
                <w:b/>
                <w:bCs/>
              </w:rPr>
            </w:pPr>
          </w:p>
          <w:p w14:paraId="3CF3C5A9" w14:textId="77777777" w:rsidR="00EA61BD" w:rsidRDefault="00EA61BD" w:rsidP="00135870">
            <w:pPr>
              <w:rPr>
                <w:b/>
                <w:bCs/>
              </w:rPr>
            </w:pPr>
          </w:p>
          <w:p w14:paraId="6F598DE9" w14:textId="77777777" w:rsidR="00EA61BD" w:rsidRDefault="00EA61BD" w:rsidP="00135870">
            <w:pPr>
              <w:rPr>
                <w:b/>
                <w:bCs/>
              </w:rPr>
            </w:pPr>
          </w:p>
          <w:p w14:paraId="48C8DF75" w14:textId="77777777" w:rsidR="00045C13" w:rsidRDefault="00045C13" w:rsidP="00135870">
            <w:pPr>
              <w:rPr>
                <w:b/>
                <w:bCs/>
              </w:rPr>
            </w:pPr>
          </w:p>
        </w:tc>
      </w:tr>
    </w:tbl>
    <w:p w14:paraId="1C82EFD4" w14:textId="77777777" w:rsidR="00D54028" w:rsidRDefault="00D54028" w:rsidP="00135870">
      <w:pPr>
        <w:rPr>
          <w:rFonts w:ascii="Arial" w:hAnsi="Arial" w:cs="Arial"/>
          <w:b/>
          <w:bCs/>
          <w:sz w:val="20"/>
          <w:szCs w:val="20"/>
        </w:rPr>
      </w:pPr>
    </w:p>
    <w:p w14:paraId="763A85B2" w14:textId="77777777" w:rsidR="00D54028" w:rsidRDefault="00D54028" w:rsidP="00135870">
      <w:pPr>
        <w:rPr>
          <w:rFonts w:ascii="Arial" w:hAnsi="Arial" w:cs="Arial"/>
          <w:b/>
          <w:bCs/>
          <w:sz w:val="20"/>
          <w:szCs w:val="20"/>
        </w:rPr>
      </w:pPr>
    </w:p>
    <w:p w14:paraId="1E3A8B4C" w14:textId="77777777" w:rsidR="00D54028" w:rsidRDefault="00D54028" w:rsidP="00135870">
      <w:pPr>
        <w:rPr>
          <w:rFonts w:ascii="Arial" w:hAnsi="Arial" w:cs="Arial"/>
          <w:b/>
          <w:bCs/>
          <w:sz w:val="20"/>
          <w:szCs w:val="20"/>
        </w:rPr>
      </w:pPr>
    </w:p>
    <w:p w14:paraId="4767E046" w14:textId="3E27F6F9" w:rsidR="00135870" w:rsidRDefault="00135870" w:rsidP="00135870">
      <w:pPr>
        <w:rPr>
          <w:rFonts w:ascii="Arial" w:hAnsi="Arial" w:cs="Arial"/>
          <w:b/>
          <w:bCs/>
          <w:sz w:val="20"/>
          <w:szCs w:val="20"/>
        </w:rPr>
      </w:pPr>
      <w:r w:rsidRPr="00EA61BD">
        <w:rPr>
          <w:rFonts w:ascii="Arial" w:hAnsi="Arial" w:cs="Arial"/>
          <w:b/>
          <w:bCs/>
          <w:sz w:val="20"/>
          <w:szCs w:val="20"/>
        </w:rPr>
        <w:t>6</w:t>
      </w:r>
      <w:r w:rsidRPr="00EA61BD">
        <w:rPr>
          <w:rFonts w:ascii="Arial" w:hAnsi="Arial" w:cs="Arial"/>
          <w:b/>
          <w:bCs/>
          <w:sz w:val="20"/>
          <w:szCs w:val="20"/>
        </w:rPr>
        <w:tab/>
        <w:t>Inhoud project</w:t>
      </w:r>
    </w:p>
    <w:p w14:paraId="3D95262B" w14:textId="77777777" w:rsidR="00EA61BD" w:rsidRPr="00EA61BD" w:rsidRDefault="00EA61BD" w:rsidP="00135870">
      <w:pPr>
        <w:rPr>
          <w:rFonts w:ascii="Arial" w:hAnsi="Arial" w:cs="Arial"/>
          <w:b/>
          <w:bCs/>
          <w:sz w:val="20"/>
          <w:szCs w:val="20"/>
        </w:rPr>
      </w:pPr>
    </w:p>
    <w:p w14:paraId="7713BCA9" w14:textId="2458AEC5" w:rsidR="00135870" w:rsidRPr="00B62BB9" w:rsidRDefault="00135870" w:rsidP="00135870">
      <w:pPr>
        <w:rPr>
          <w:i/>
          <w:iCs/>
        </w:rPr>
      </w:pPr>
      <w:r w:rsidRPr="00B62BB9">
        <w:rPr>
          <w:i/>
          <w:iCs/>
        </w:rPr>
        <w:t>Waar</w:t>
      </w:r>
      <w:r w:rsidR="00196528" w:rsidRPr="00B62BB9">
        <w:rPr>
          <w:i/>
          <w:iCs/>
        </w:rPr>
        <w:t>van</w:t>
      </w:r>
      <w:r w:rsidRPr="00B62BB9">
        <w:rPr>
          <w:i/>
          <w:iCs/>
        </w:rPr>
        <w:t xml:space="preserve"> is sprake van in uw project? (meerdere antwoorden zijn mogelijk)</w:t>
      </w:r>
    </w:p>
    <w:p w14:paraId="4B399A6D" w14:textId="6AE9DD97" w:rsidR="00135870" w:rsidRPr="0075003A" w:rsidRDefault="00000000" w:rsidP="00254655">
      <w:pPr>
        <w:spacing w:line="360" w:lineRule="auto"/>
      </w:pPr>
      <w:sdt>
        <w:sdtPr>
          <w:id w:val="2105765207"/>
          <w14:checkbox>
            <w14:checked w14:val="0"/>
            <w14:checkedState w14:val="2612" w14:font="MS Gothic"/>
            <w14:uncheckedState w14:val="2610" w14:font="MS Gothic"/>
          </w14:checkbox>
        </w:sdtPr>
        <w:sdtContent>
          <w:r w:rsidR="00254655">
            <w:rPr>
              <w:rFonts w:ascii="MS Gothic" w:eastAsia="MS Gothic" w:hAnsi="MS Gothic" w:hint="eastAsia"/>
            </w:rPr>
            <w:t>☐</w:t>
          </w:r>
        </w:sdtContent>
      </w:sdt>
      <w:r w:rsidR="00324DB6">
        <w:t xml:space="preserve"> </w:t>
      </w:r>
      <w:r w:rsidR="00135870" w:rsidRPr="0075003A">
        <w:t>Restauratie</w:t>
      </w:r>
    </w:p>
    <w:p w14:paraId="7BE62B53" w14:textId="456976FF" w:rsidR="00135870" w:rsidRPr="0075003A" w:rsidRDefault="00000000" w:rsidP="00254655">
      <w:pPr>
        <w:pStyle w:val="Lijstalinea"/>
        <w:spacing w:after="160" w:line="360" w:lineRule="auto"/>
        <w:ind w:left="0"/>
      </w:pPr>
      <w:sdt>
        <w:sdtPr>
          <w:id w:val="-373002164"/>
          <w14:checkbox>
            <w14:checked w14:val="0"/>
            <w14:checkedState w14:val="2612" w14:font="MS Gothic"/>
            <w14:uncheckedState w14:val="2610" w14:font="MS Gothic"/>
          </w14:checkbox>
        </w:sdtPr>
        <w:sdtContent>
          <w:r w:rsidR="00CB6CB6">
            <w:rPr>
              <w:rFonts w:ascii="MS Gothic" w:eastAsia="MS Gothic" w:hAnsi="MS Gothic" w:hint="eastAsia"/>
            </w:rPr>
            <w:t>☐</w:t>
          </w:r>
        </w:sdtContent>
      </w:sdt>
      <w:r w:rsidR="00254655">
        <w:t xml:space="preserve"> </w:t>
      </w:r>
      <w:r w:rsidR="00135870" w:rsidRPr="0075003A">
        <w:t>Verduurzaming (</w:t>
      </w:r>
      <w:r w:rsidR="00135870" w:rsidRPr="00CB6CB6">
        <w:rPr>
          <w:i/>
          <w:iCs/>
        </w:rPr>
        <w:t>altijd in samenhang met restauratie of herbestemming</w:t>
      </w:r>
      <w:r w:rsidR="00135870" w:rsidRPr="0075003A">
        <w:t>)</w:t>
      </w:r>
    </w:p>
    <w:p w14:paraId="4819064A" w14:textId="7A06E734" w:rsidR="00135870" w:rsidRPr="0075003A" w:rsidRDefault="00000000" w:rsidP="00254655">
      <w:pPr>
        <w:pStyle w:val="Lijstalinea"/>
        <w:spacing w:after="160" w:line="360" w:lineRule="auto"/>
        <w:ind w:left="0"/>
      </w:pPr>
      <w:sdt>
        <w:sdtPr>
          <w:id w:val="654654253"/>
          <w14:checkbox>
            <w14:checked w14:val="0"/>
            <w14:checkedState w14:val="2612" w14:font="MS Gothic"/>
            <w14:uncheckedState w14:val="2610" w14:font="MS Gothic"/>
          </w14:checkbox>
        </w:sdtPr>
        <w:sdtContent>
          <w:r w:rsidR="00CB6CB6">
            <w:rPr>
              <w:rFonts w:ascii="MS Gothic" w:eastAsia="MS Gothic" w:hAnsi="MS Gothic" w:hint="eastAsia"/>
            </w:rPr>
            <w:t>☐</w:t>
          </w:r>
        </w:sdtContent>
      </w:sdt>
      <w:r w:rsidR="00254655">
        <w:t xml:space="preserve"> </w:t>
      </w:r>
      <w:r w:rsidR="00135870" w:rsidRPr="0075003A">
        <w:t xml:space="preserve">Herbestemming </w:t>
      </w:r>
    </w:p>
    <w:p w14:paraId="0E7A7D4C" w14:textId="21AF0890" w:rsidR="00135870" w:rsidRPr="00B62BB9" w:rsidRDefault="00617CAE" w:rsidP="00135870">
      <w:pPr>
        <w:rPr>
          <w:i/>
          <w:iCs/>
        </w:rPr>
      </w:pPr>
      <w:r w:rsidRPr="00B62BB9">
        <w:rPr>
          <w:i/>
          <w:iCs/>
        </w:rPr>
        <w:t xml:space="preserve">Wat gaat u aanpakken? </w:t>
      </w:r>
      <w:r w:rsidR="00135870" w:rsidRPr="00B62BB9">
        <w:rPr>
          <w:i/>
          <w:iCs/>
        </w:rPr>
        <w:t>Beschrijf hierna de geplande (restauratie)werkzaamheden</w:t>
      </w:r>
    </w:p>
    <w:tbl>
      <w:tblPr>
        <w:tblStyle w:val="Tabelraster"/>
        <w:tblW w:w="4994" w:type="pct"/>
        <w:tblLook w:val="04A0" w:firstRow="1" w:lastRow="0" w:firstColumn="1" w:lastColumn="0" w:noHBand="0" w:noVBand="1"/>
      </w:tblPr>
      <w:tblGrid>
        <w:gridCol w:w="8314"/>
      </w:tblGrid>
      <w:tr w:rsidR="00617CAE" w14:paraId="3C5D4BAF" w14:textId="77777777" w:rsidTr="00617CAE">
        <w:tc>
          <w:tcPr>
            <w:tcW w:w="5000" w:type="pct"/>
          </w:tcPr>
          <w:p w14:paraId="00749609" w14:textId="77777777" w:rsidR="00617CAE" w:rsidRDefault="00617CAE" w:rsidP="00135870"/>
          <w:p w14:paraId="5E986472" w14:textId="77777777" w:rsidR="00617CAE" w:rsidRDefault="00617CAE" w:rsidP="00135870"/>
          <w:p w14:paraId="0B4A4C49" w14:textId="77777777" w:rsidR="00617CAE" w:rsidRDefault="00617CAE" w:rsidP="00135870"/>
        </w:tc>
      </w:tr>
    </w:tbl>
    <w:p w14:paraId="303EECE7" w14:textId="77777777" w:rsidR="00617CAE" w:rsidRDefault="00617CAE" w:rsidP="00135870"/>
    <w:p w14:paraId="0C258BA1" w14:textId="778B16A4" w:rsidR="00135870" w:rsidRPr="00B62BB9" w:rsidRDefault="00135870" w:rsidP="00135870">
      <w:pPr>
        <w:rPr>
          <w:i/>
          <w:iCs/>
        </w:rPr>
      </w:pPr>
      <w:r w:rsidRPr="00B62BB9">
        <w:rPr>
          <w:i/>
          <w:iCs/>
        </w:rPr>
        <w:t>Blijft het gebruik van het monument gelijk na restauratie?</w:t>
      </w:r>
    </w:p>
    <w:bookmarkStart w:id="4" w:name="_Hlk194932880"/>
    <w:p w14:paraId="7A0F3C39" w14:textId="0F199D4C" w:rsidR="00E77CF9" w:rsidRDefault="00000000" w:rsidP="00E77CF9">
      <w:pPr>
        <w:rPr>
          <w:rFonts w:ascii="Wingdings" w:eastAsia="Wingdings" w:hAnsi="Wingdings" w:cs="Wingdings"/>
        </w:rPr>
      </w:pPr>
      <w:sdt>
        <w:sdtPr>
          <w:id w:val="1176772949"/>
          <w14:checkbox>
            <w14:checked w14:val="0"/>
            <w14:checkedState w14:val="2612" w14:font="MS Gothic"/>
            <w14:uncheckedState w14:val="2610" w14:font="MS Gothic"/>
          </w14:checkbox>
        </w:sdtPr>
        <w:sdtContent>
          <w:r w:rsidR="002F504C">
            <w:rPr>
              <w:rFonts w:ascii="MS Gothic" w:eastAsia="MS Gothic" w:hAnsi="MS Gothic" w:hint="eastAsia"/>
            </w:rPr>
            <w:t>☐</w:t>
          </w:r>
        </w:sdtContent>
      </w:sdt>
      <w:r w:rsidR="00E77CF9">
        <w:t xml:space="preserve"> Ja</w:t>
      </w:r>
      <w:r w:rsidR="00E77CF9">
        <w:tab/>
      </w:r>
      <w:sdt>
        <w:sdtPr>
          <w:id w:val="-7837588"/>
          <w14:checkbox>
            <w14:checked w14:val="0"/>
            <w14:checkedState w14:val="2612" w14:font="MS Gothic"/>
            <w14:uncheckedState w14:val="2610" w14:font="MS Gothic"/>
          </w14:checkbox>
        </w:sdtPr>
        <w:sdtContent>
          <w:r w:rsidR="00E77CF9">
            <w:rPr>
              <w:rFonts w:ascii="MS Gothic" w:eastAsia="MS Gothic" w:hAnsi="MS Gothic" w:hint="eastAsia"/>
            </w:rPr>
            <w:t>☐</w:t>
          </w:r>
        </w:sdtContent>
      </w:sdt>
      <w:r w:rsidR="00E77CF9">
        <w:t xml:space="preserve"> Nee  </w:t>
      </w:r>
      <w:sdt>
        <w:sdtPr>
          <w:id w:val="1225714780"/>
          <w14:checkbox>
            <w14:checked w14:val="0"/>
            <w14:checkedState w14:val="2612" w14:font="MS Gothic"/>
            <w14:uncheckedState w14:val="2610" w14:font="MS Gothic"/>
          </w14:checkbox>
        </w:sdtPr>
        <w:sdtContent>
          <w:r w:rsidR="00E77CF9">
            <w:rPr>
              <w:rFonts w:ascii="MS Gothic" w:eastAsia="MS Gothic" w:hAnsi="MS Gothic" w:hint="eastAsia"/>
            </w:rPr>
            <w:t>☐</w:t>
          </w:r>
        </w:sdtContent>
      </w:sdt>
      <w:r w:rsidR="00E77CF9">
        <w:t xml:space="preserve"> Niet van toepassing</w:t>
      </w:r>
    </w:p>
    <w:bookmarkEnd w:id="4"/>
    <w:p w14:paraId="17BE0BDB" w14:textId="77777777" w:rsidR="00E77CF9" w:rsidRDefault="00E77CF9" w:rsidP="00135870"/>
    <w:p w14:paraId="176A60C1" w14:textId="77777777" w:rsidR="00135870" w:rsidRDefault="00135870" w:rsidP="00135870">
      <w:pPr>
        <w:rPr>
          <w:i/>
          <w:iCs/>
        </w:rPr>
      </w:pPr>
      <w:r w:rsidRPr="00B62BB9">
        <w:rPr>
          <w:i/>
          <w:iCs/>
        </w:rPr>
        <w:t>Beschrijf bij herbestemming de toekomstige bestemming inclusief in welke mate de nieuwe bestemming ervoor zorgt dat leegstand wordt voorkomen of opgeheven.</w:t>
      </w:r>
    </w:p>
    <w:tbl>
      <w:tblPr>
        <w:tblStyle w:val="Tabelraster"/>
        <w:tblW w:w="4994" w:type="pct"/>
        <w:tblLook w:val="04A0" w:firstRow="1" w:lastRow="0" w:firstColumn="1" w:lastColumn="0" w:noHBand="0" w:noVBand="1"/>
      </w:tblPr>
      <w:tblGrid>
        <w:gridCol w:w="8314"/>
      </w:tblGrid>
      <w:tr w:rsidR="008C53B8" w14:paraId="7CE8A492" w14:textId="77777777" w:rsidTr="008C53B8">
        <w:tc>
          <w:tcPr>
            <w:tcW w:w="5000" w:type="pct"/>
          </w:tcPr>
          <w:p w14:paraId="3C901054" w14:textId="77777777" w:rsidR="008C53B8" w:rsidRDefault="008C53B8" w:rsidP="00135870">
            <w:pPr>
              <w:rPr>
                <w:i/>
                <w:iCs/>
              </w:rPr>
            </w:pPr>
          </w:p>
          <w:p w14:paraId="138E4D1A" w14:textId="77777777" w:rsidR="008C53B8" w:rsidRDefault="008C53B8" w:rsidP="00135870">
            <w:pPr>
              <w:rPr>
                <w:i/>
                <w:iCs/>
              </w:rPr>
            </w:pPr>
          </w:p>
          <w:p w14:paraId="471AF136" w14:textId="77777777" w:rsidR="008C53B8" w:rsidRDefault="008C53B8" w:rsidP="00135870">
            <w:pPr>
              <w:rPr>
                <w:i/>
                <w:iCs/>
              </w:rPr>
            </w:pPr>
          </w:p>
          <w:p w14:paraId="44E41439" w14:textId="77777777" w:rsidR="008C53B8" w:rsidRDefault="008C53B8" w:rsidP="00135870">
            <w:pPr>
              <w:rPr>
                <w:i/>
                <w:iCs/>
              </w:rPr>
            </w:pPr>
          </w:p>
        </w:tc>
      </w:tr>
    </w:tbl>
    <w:p w14:paraId="1D4ADE44" w14:textId="77777777" w:rsidR="008C53B8" w:rsidRPr="00B62BB9" w:rsidRDefault="008C53B8" w:rsidP="00135870">
      <w:pPr>
        <w:rPr>
          <w:i/>
          <w:iCs/>
        </w:rPr>
      </w:pPr>
    </w:p>
    <w:p w14:paraId="670E879B" w14:textId="77777777" w:rsidR="00135870" w:rsidRPr="00026963" w:rsidRDefault="00135870" w:rsidP="00135870">
      <w:pPr>
        <w:rPr>
          <w:i/>
          <w:iCs/>
        </w:rPr>
      </w:pPr>
      <w:r w:rsidRPr="00026963">
        <w:rPr>
          <w:i/>
          <w:iCs/>
        </w:rPr>
        <w:t>Is het monument openbaar toegankelijk?</w:t>
      </w:r>
    </w:p>
    <w:p w14:paraId="70901617" w14:textId="2D023CE3" w:rsidR="00026963" w:rsidRDefault="00000000" w:rsidP="00026963">
      <w:pPr>
        <w:rPr>
          <w:rFonts w:ascii="Wingdings" w:eastAsia="Wingdings" w:hAnsi="Wingdings" w:cs="Wingdings"/>
        </w:rPr>
      </w:pPr>
      <w:sdt>
        <w:sdtPr>
          <w:id w:val="922994611"/>
          <w14:checkbox>
            <w14:checked w14:val="0"/>
            <w14:checkedState w14:val="2612" w14:font="MS Gothic"/>
            <w14:uncheckedState w14:val="2610" w14:font="MS Gothic"/>
          </w14:checkbox>
        </w:sdtPr>
        <w:sdtContent>
          <w:r w:rsidR="00D00EF3">
            <w:rPr>
              <w:rFonts w:ascii="MS Gothic" w:eastAsia="MS Gothic" w:hAnsi="MS Gothic" w:hint="eastAsia"/>
            </w:rPr>
            <w:t>☐</w:t>
          </w:r>
        </w:sdtContent>
      </w:sdt>
      <w:r w:rsidR="00026963">
        <w:t xml:space="preserve"> Ja</w:t>
      </w:r>
      <w:r w:rsidR="00026963">
        <w:tab/>
      </w:r>
      <w:sdt>
        <w:sdtPr>
          <w:id w:val="-1951071736"/>
          <w14:checkbox>
            <w14:checked w14:val="0"/>
            <w14:checkedState w14:val="2612" w14:font="MS Gothic"/>
            <w14:uncheckedState w14:val="2610" w14:font="MS Gothic"/>
          </w14:checkbox>
        </w:sdtPr>
        <w:sdtContent>
          <w:r w:rsidR="00026963">
            <w:rPr>
              <w:rFonts w:ascii="MS Gothic" w:eastAsia="MS Gothic" w:hAnsi="MS Gothic" w:hint="eastAsia"/>
            </w:rPr>
            <w:t>☐</w:t>
          </w:r>
        </w:sdtContent>
      </w:sdt>
      <w:r w:rsidR="00026963">
        <w:t xml:space="preserve"> Nee  </w:t>
      </w:r>
    </w:p>
    <w:p w14:paraId="5C22A7E4" w14:textId="77777777" w:rsidR="00026963" w:rsidRDefault="00026963" w:rsidP="00135870"/>
    <w:p w14:paraId="337527B1" w14:textId="77777777" w:rsidR="00135870" w:rsidRPr="00026963" w:rsidRDefault="00135870" w:rsidP="00135870">
      <w:pPr>
        <w:rPr>
          <w:i/>
          <w:iCs/>
        </w:rPr>
      </w:pPr>
      <w:r w:rsidRPr="00026963">
        <w:rPr>
          <w:i/>
          <w:iCs/>
        </w:rPr>
        <w:t xml:space="preserve">Hoe wordt of blijft het monument na restauratie/herbestemming beleefbaar voor publiek? </w:t>
      </w:r>
    </w:p>
    <w:tbl>
      <w:tblPr>
        <w:tblStyle w:val="Tabelraster"/>
        <w:tblW w:w="4994" w:type="pct"/>
        <w:tblLook w:val="04A0" w:firstRow="1" w:lastRow="0" w:firstColumn="1" w:lastColumn="0" w:noHBand="0" w:noVBand="1"/>
      </w:tblPr>
      <w:tblGrid>
        <w:gridCol w:w="8314"/>
      </w:tblGrid>
      <w:tr w:rsidR="00026963" w14:paraId="692B5207" w14:textId="77777777" w:rsidTr="00026963">
        <w:tc>
          <w:tcPr>
            <w:tcW w:w="5000" w:type="pct"/>
          </w:tcPr>
          <w:p w14:paraId="3E4EF4F4" w14:textId="77777777" w:rsidR="00026963" w:rsidRDefault="00026963" w:rsidP="00135870"/>
          <w:p w14:paraId="10D9D9EC" w14:textId="77777777" w:rsidR="00026963" w:rsidRDefault="00026963" w:rsidP="00135870"/>
          <w:p w14:paraId="185F541D" w14:textId="77777777" w:rsidR="00026963" w:rsidRDefault="00026963" w:rsidP="00135870"/>
          <w:p w14:paraId="50D72821" w14:textId="77777777" w:rsidR="00026963" w:rsidRDefault="00026963" w:rsidP="00135870"/>
        </w:tc>
      </w:tr>
    </w:tbl>
    <w:p w14:paraId="73C801AE" w14:textId="77777777" w:rsidR="00026963" w:rsidRDefault="00026963" w:rsidP="00135870"/>
    <w:p w14:paraId="483DCED7" w14:textId="7069A782" w:rsidR="00836888" w:rsidRPr="00836888" w:rsidRDefault="00135870" w:rsidP="00135870">
      <w:pPr>
        <w:rPr>
          <w:i/>
          <w:iCs/>
        </w:rPr>
      </w:pPr>
      <w:r w:rsidRPr="00836888">
        <w:rPr>
          <w:i/>
          <w:iCs/>
        </w:rPr>
        <w:t>Zijn er andere partijen betrokken bij het project? (</w:t>
      </w:r>
      <w:r w:rsidR="00836888">
        <w:rPr>
          <w:i/>
          <w:iCs/>
        </w:rPr>
        <w:t xml:space="preserve">Denk aan </w:t>
      </w:r>
      <w:r w:rsidRPr="00836888">
        <w:rPr>
          <w:i/>
          <w:iCs/>
        </w:rPr>
        <w:t xml:space="preserve">gemeente, Rijk, omwonenden ed) </w:t>
      </w:r>
    </w:p>
    <w:p w14:paraId="24A0095B" w14:textId="480A6175" w:rsidR="00152A31" w:rsidRDefault="00000000" w:rsidP="00152A31">
      <w:pPr>
        <w:rPr>
          <w:rFonts w:ascii="Wingdings" w:eastAsia="Wingdings" w:hAnsi="Wingdings" w:cs="Wingdings"/>
        </w:rPr>
      </w:pPr>
      <w:sdt>
        <w:sdtPr>
          <w:id w:val="498011960"/>
          <w14:checkbox>
            <w14:checked w14:val="0"/>
            <w14:checkedState w14:val="2612" w14:font="MS Gothic"/>
            <w14:uncheckedState w14:val="2610" w14:font="MS Gothic"/>
          </w14:checkbox>
        </w:sdtPr>
        <w:sdtContent>
          <w:r w:rsidR="00D644A2">
            <w:rPr>
              <w:rFonts w:ascii="MS Gothic" w:eastAsia="MS Gothic" w:hAnsi="MS Gothic" w:hint="eastAsia"/>
            </w:rPr>
            <w:t>☐</w:t>
          </w:r>
        </w:sdtContent>
      </w:sdt>
      <w:r w:rsidR="00152A31">
        <w:t xml:space="preserve"> Ja</w:t>
      </w:r>
      <w:r w:rsidR="00152A31">
        <w:tab/>
      </w:r>
      <w:sdt>
        <w:sdtPr>
          <w:id w:val="515813649"/>
          <w14:checkbox>
            <w14:checked w14:val="0"/>
            <w14:checkedState w14:val="2612" w14:font="MS Gothic"/>
            <w14:uncheckedState w14:val="2610" w14:font="MS Gothic"/>
          </w14:checkbox>
        </w:sdtPr>
        <w:sdtContent>
          <w:r w:rsidR="00152A31">
            <w:rPr>
              <w:rFonts w:ascii="MS Gothic" w:eastAsia="MS Gothic" w:hAnsi="MS Gothic" w:hint="eastAsia"/>
            </w:rPr>
            <w:t>☐</w:t>
          </w:r>
        </w:sdtContent>
      </w:sdt>
      <w:r w:rsidR="00152A31">
        <w:t xml:space="preserve"> Nee  </w:t>
      </w:r>
    </w:p>
    <w:p w14:paraId="344353A7" w14:textId="77777777" w:rsidR="00836888" w:rsidRDefault="00836888" w:rsidP="00135870"/>
    <w:p w14:paraId="24D73D35" w14:textId="76C89318" w:rsidR="00152A31" w:rsidRPr="00C2267D" w:rsidRDefault="00152A31" w:rsidP="00135870">
      <w:pPr>
        <w:rPr>
          <w:i/>
          <w:iCs/>
        </w:rPr>
      </w:pPr>
      <w:r w:rsidRPr="00C2267D">
        <w:rPr>
          <w:i/>
          <w:iCs/>
        </w:rPr>
        <w:t xml:space="preserve">Zo ja, hoe </w:t>
      </w:r>
      <w:r w:rsidR="006D1E5D">
        <w:rPr>
          <w:i/>
          <w:iCs/>
        </w:rPr>
        <w:t xml:space="preserve">neemt u </w:t>
      </w:r>
      <w:r w:rsidRPr="00C2267D">
        <w:rPr>
          <w:i/>
          <w:iCs/>
        </w:rPr>
        <w:t xml:space="preserve">deze partijen </w:t>
      </w:r>
      <w:r w:rsidR="00C2267D" w:rsidRPr="00C2267D">
        <w:rPr>
          <w:i/>
          <w:iCs/>
        </w:rPr>
        <w:t xml:space="preserve">mee in het project? </w:t>
      </w:r>
    </w:p>
    <w:tbl>
      <w:tblPr>
        <w:tblStyle w:val="Tabelraster"/>
        <w:tblW w:w="4994" w:type="pct"/>
        <w:tblLook w:val="04A0" w:firstRow="1" w:lastRow="0" w:firstColumn="1" w:lastColumn="0" w:noHBand="0" w:noVBand="1"/>
      </w:tblPr>
      <w:tblGrid>
        <w:gridCol w:w="8314"/>
      </w:tblGrid>
      <w:tr w:rsidR="00C2267D" w14:paraId="281246F2" w14:textId="77777777" w:rsidTr="00C2267D">
        <w:tc>
          <w:tcPr>
            <w:tcW w:w="5000" w:type="pct"/>
          </w:tcPr>
          <w:p w14:paraId="70F7E395" w14:textId="77777777" w:rsidR="00C2267D" w:rsidRDefault="00C2267D" w:rsidP="00135870"/>
          <w:p w14:paraId="431BC19D" w14:textId="77777777" w:rsidR="00C2267D" w:rsidRDefault="00C2267D" w:rsidP="00135870"/>
          <w:p w14:paraId="6BA8069B" w14:textId="77777777" w:rsidR="00C2267D" w:rsidRDefault="00C2267D" w:rsidP="00135870"/>
        </w:tc>
      </w:tr>
    </w:tbl>
    <w:p w14:paraId="41A1D3C3" w14:textId="77777777" w:rsidR="00836888" w:rsidRDefault="00836888" w:rsidP="00135870"/>
    <w:p w14:paraId="4B7E373F" w14:textId="77777777" w:rsidR="00135870" w:rsidRDefault="00135870" w:rsidP="00135870">
      <w:pPr>
        <w:rPr>
          <w:i/>
          <w:iCs/>
        </w:rPr>
      </w:pPr>
      <w:r w:rsidRPr="003C00A4">
        <w:rPr>
          <w:i/>
          <w:iCs/>
        </w:rPr>
        <w:t>Wat is de globale tijdsplanning van het project? Geef een planning van de werkzaamheden.</w:t>
      </w:r>
    </w:p>
    <w:p w14:paraId="5DB708A9" w14:textId="77777777" w:rsidR="003C00A4" w:rsidRPr="003C00A4" w:rsidRDefault="003C00A4" w:rsidP="00135870">
      <w:pPr>
        <w:rPr>
          <w:i/>
          <w:iCs/>
        </w:rPr>
      </w:pPr>
    </w:p>
    <w:tbl>
      <w:tblPr>
        <w:tblStyle w:val="Tabelraster"/>
        <w:tblW w:w="4994" w:type="pct"/>
        <w:tblLook w:val="04A0" w:firstRow="1" w:lastRow="0" w:firstColumn="1" w:lastColumn="0" w:noHBand="0" w:noVBand="1"/>
      </w:tblPr>
      <w:tblGrid>
        <w:gridCol w:w="5806"/>
        <w:gridCol w:w="2508"/>
      </w:tblGrid>
      <w:tr w:rsidR="003C00A4" w14:paraId="6899C05D" w14:textId="77777777" w:rsidTr="003C00A4">
        <w:tc>
          <w:tcPr>
            <w:tcW w:w="3492" w:type="pct"/>
            <w:shd w:val="clear" w:color="auto" w:fill="D0CECE" w:themeFill="background2" w:themeFillShade="E6"/>
          </w:tcPr>
          <w:p w14:paraId="06C12931" w14:textId="47FFA9F2" w:rsidR="003C00A4" w:rsidRDefault="003C00A4" w:rsidP="00135870">
            <w:r>
              <w:t>Omschrijving werkzaamheden</w:t>
            </w:r>
          </w:p>
        </w:tc>
        <w:tc>
          <w:tcPr>
            <w:tcW w:w="1508" w:type="pct"/>
            <w:shd w:val="clear" w:color="auto" w:fill="D0CECE" w:themeFill="background2" w:themeFillShade="E6"/>
          </w:tcPr>
          <w:p w14:paraId="3B55E0B1" w14:textId="48120381" w:rsidR="003C00A4" w:rsidRDefault="003C00A4" w:rsidP="00135870">
            <w:r>
              <w:t>Planning</w:t>
            </w:r>
          </w:p>
        </w:tc>
      </w:tr>
      <w:tr w:rsidR="003C00A4" w14:paraId="16DB0CEA" w14:textId="77777777" w:rsidTr="003C00A4">
        <w:tc>
          <w:tcPr>
            <w:tcW w:w="3492" w:type="pct"/>
          </w:tcPr>
          <w:p w14:paraId="6D75965C" w14:textId="77777777" w:rsidR="003C00A4" w:rsidRDefault="003C00A4" w:rsidP="00135870"/>
        </w:tc>
        <w:tc>
          <w:tcPr>
            <w:tcW w:w="1508" w:type="pct"/>
          </w:tcPr>
          <w:p w14:paraId="53163AD0" w14:textId="77777777" w:rsidR="003C00A4" w:rsidRDefault="003C00A4" w:rsidP="00135870"/>
        </w:tc>
      </w:tr>
      <w:tr w:rsidR="003C00A4" w14:paraId="42E64C4D" w14:textId="77777777" w:rsidTr="003C00A4">
        <w:tc>
          <w:tcPr>
            <w:tcW w:w="3492" w:type="pct"/>
          </w:tcPr>
          <w:p w14:paraId="6C8B2E31" w14:textId="77777777" w:rsidR="003C00A4" w:rsidRDefault="003C00A4" w:rsidP="00135870"/>
        </w:tc>
        <w:tc>
          <w:tcPr>
            <w:tcW w:w="1508" w:type="pct"/>
          </w:tcPr>
          <w:p w14:paraId="32780F0E" w14:textId="77777777" w:rsidR="003C00A4" w:rsidRDefault="003C00A4" w:rsidP="00135870"/>
        </w:tc>
      </w:tr>
      <w:tr w:rsidR="003C00A4" w14:paraId="5AB23BE2" w14:textId="77777777" w:rsidTr="003C00A4">
        <w:tc>
          <w:tcPr>
            <w:tcW w:w="3492" w:type="pct"/>
          </w:tcPr>
          <w:p w14:paraId="1809F300" w14:textId="77777777" w:rsidR="003C00A4" w:rsidRDefault="003C00A4" w:rsidP="00135870"/>
        </w:tc>
        <w:tc>
          <w:tcPr>
            <w:tcW w:w="1508" w:type="pct"/>
          </w:tcPr>
          <w:p w14:paraId="50BC1659" w14:textId="77777777" w:rsidR="003C00A4" w:rsidRDefault="003C00A4" w:rsidP="00135870"/>
        </w:tc>
      </w:tr>
      <w:tr w:rsidR="003C00A4" w14:paraId="498BD791" w14:textId="77777777" w:rsidTr="003C00A4">
        <w:tc>
          <w:tcPr>
            <w:tcW w:w="3492" w:type="pct"/>
          </w:tcPr>
          <w:p w14:paraId="02B027FE" w14:textId="77777777" w:rsidR="003C00A4" w:rsidRDefault="003C00A4" w:rsidP="00135870"/>
        </w:tc>
        <w:tc>
          <w:tcPr>
            <w:tcW w:w="1508" w:type="pct"/>
          </w:tcPr>
          <w:p w14:paraId="3AFAFB6A" w14:textId="77777777" w:rsidR="003C00A4" w:rsidRDefault="003C00A4" w:rsidP="00135870"/>
        </w:tc>
      </w:tr>
    </w:tbl>
    <w:p w14:paraId="0CF7F483" w14:textId="77777777" w:rsidR="00C2267D" w:rsidRDefault="00C2267D" w:rsidP="00135870"/>
    <w:p w14:paraId="0EC2B5E2" w14:textId="77777777" w:rsidR="00C2267D" w:rsidRDefault="00C2267D" w:rsidP="00135870"/>
    <w:p w14:paraId="45A78E5A" w14:textId="77777777" w:rsidR="00C2267D" w:rsidRDefault="00C2267D" w:rsidP="00135870"/>
    <w:p w14:paraId="301E382C" w14:textId="77777777" w:rsidR="00D54028" w:rsidRDefault="00D54028" w:rsidP="00135870"/>
    <w:p w14:paraId="441A3E75" w14:textId="77777777" w:rsidR="00135870" w:rsidRDefault="00135870" w:rsidP="00135870">
      <w:pPr>
        <w:rPr>
          <w:rFonts w:ascii="Arial" w:hAnsi="Arial" w:cs="Arial"/>
          <w:b/>
          <w:bCs/>
          <w:sz w:val="20"/>
          <w:szCs w:val="20"/>
        </w:rPr>
      </w:pPr>
      <w:r w:rsidRPr="002D3DCD">
        <w:rPr>
          <w:rFonts w:ascii="Arial" w:hAnsi="Arial" w:cs="Arial"/>
          <w:b/>
          <w:bCs/>
          <w:sz w:val="20"/>
          <w:szCs w:val="20"/>
        </w:rPr>
        <w:lastRenderedPageBreak/>
        <w:t>7</w:t>
      </w:r>
      <w:r w:rsidRPr="002D3DCD">
        <w:rPr>
          <w:rFonts w:ascii="Arial" w:hAnsi="Arial" w:cs="Arial"/>
          <w:b/>
          <w:bCs/>
          <w:sz w:val="20"/>
          <w:szCs w:val="20"/>
        </w:rPr>
        <w:tab/>
        <w:t>Financiële gegevens project</w:t>
      </w:r>
    </w:p>
    <w:p w14:paraId="1B406D20" w14:textId="77777777" w:rsidR="002D3DCD" w:rsidRPr="002D3DCD" w:rsidRDefault="002D3DCD" w:rsidP="00135870">
      <w:pPr>
        <w:rPr>
          <w:rFonts w:ascii="Arial" w:hAnsi="Arial" w:cs="Arial"/>
          <w:b/>
          <w:bCs/>
          <w:sz w:val="20"/>
          <w:szCs w:val="20"/>
        </w:rPr>
      </w:pPr>
    </w:p>
    <w:p w14:paraId="0BD0F001" w14:textId="77777777" w:rsidR="008D168C" w:rsidRDefault="00135870" w:rsidP="008D168C">
      <w:r w:rsidRPr="00DC6E43">
        <w:t>Vul onderstaande tabel in. Let op: dit is een samenvatting van de totaalkosten van het project. In het verplichte format voor de begroting geeft u de exacte kosten weer.</w:t>
      </w:r>
    </w:p>
    <w:p w14:paraId="7B150356" w14:textId="77777777" w:rsidR="000E1C8B" w:rsidRDefault="000E1C8B" w:rsidP="008D168C"/>
    <w:p w14:paraId="30C62125" w14:textId="5103684B" w:rsidR="008D168C" w:rsidRPr="008D168C" w:rsidRDefault="000E1C8B" w:rsidP="008D168C">
      <w:pPr>
        <w:rPr>
          <w:sz w:val="20"/>
          <w:szCs w:val="20"/>
        </w:rPr>
      </w:pPr>
      <w:r>
        <w:t xml:space="preserve">Let op: </w:t>
      </w:r>
      <w:r w:rsidR="008D168C" w:rsidRPr="008D168C">
        <w:rPr>
          <w:sz w:val="18"/>
          <w:szCs w:val="18"/>
        </w:rPr>
        <w:t>Als de BTW verrekenbaar is, vermeld</w:t>
      </w:r>
      <w:r w:rsidR="00541316">
        <w:rPr>
          <w:sz w:val="18"/>
          <w:szCs w:val="18"/>
        </w:rPr>
        <w:t>t</w:t>
      </w:r>
      <w:r w:rsidR="008D168C" w:rsidRPr="008D168C">
        <w:rPr>
          <w:sz w:val="18"/>
          <w:szCs w:val="18"/>
        </w:rPr>
        <w:t xml:space="preserve"> </w:t>
      </w:r>
      <w:r>
        <w:rPr>
          <w:sz w:val="18"/>
          <w:szCs w:val="18"/>
        </w:rPr>
        <w:t xml:space="preserve">u </w:t>
      </w:r>
      <w:r w:rsidR="008D168C" w:rsidRPr="008D168C">
        <w:rPr>
          <w:sz w:val="18"/>
          <w:szCs w:val="18"/>
        </w:rPr>
        <w:t>de bedragen exclusief BTW.</w:t>
      </w:r>
      <w:r>
        <w:rPr>
          <w:sz w:val="18"/>
          <w:szCs w:val="18"/>
        </w:rPr>
        <w:t xml:space="preserve"> </w:t>
      </w:r>
      <w:r w:rsidR="008D168C" w:rsidRPr="008D168C">
        <w:rPr>
          <w:sz w:val="18"/>
          <w:szCs w:val="18"/>
        </w:rPr>
        <w:t>Als de BTW niet verrekenbaar is, vermeld</w:t>
      </w:r>
      <w:r w:rsidR="00541316">
        <w:rPr>
          <w:sz w:val="18"/>
          <w:szCs w:val="18"/>
        </w:rPr>
        <w:t>t</w:t>
      </w:r>
      <w:r w:rsidR="008D168C" w:rsidRPr="008D168C">
        <w:rPr>
          <w:sz w:val="18"/>
          <w:szCs w:val="18"/>
        </w:rPr>
        <w:t xml:space="preserve"> u de bedragen inclusief BTW.</w:t>
      </w:r>
    </w:p>
    <w:p w14:paraId="3BF24A4E" w14:textId="77777777" w:rsidR="008D168C" w:rsidRPr="008D168C" w:rsidRDefault="008D168C" w:rsidP="008D168C">
      <w:pPr>
        <w:rPr>
          <w:u w:val="single"/>
        </w:rPr>
      </w:pPr>
    </w:p>
    <w:p w14:paraId="13077E86" w14:textId="5460270E" w:rsidR="00135870" w:rsidRPr="00DC6E43" w:rsidRDefault="00135870" w:rsidP="00135870">
      <w:pPr>
        <w:rPr>
          <w:i/>
          <w:iCs/>
        </w:rPr>
      </w:pPr>
      <w:r w:rsidRPr="00DC6E43">
        <w:rPr>
          <w:i/>
          <w:iCs/>
        </w:rPr>
        <w:t>Kostenoverzicht project</w:t>
      </w:r>
    </w:p>
    <w:p w14:paraId="003237FA" w14:textId="77777777" w:rsidR="00DC6E43" w:rsidRPr="00DC6E43" w:rsidRDefault="00DC6E43" w:rsidP="00135870">
      <w:pPr>
        <w:rPr>
          <w:i/>
          <w:iCs/>
        </w:rPr>
      </w:pPr>
    </w:p>
    <w:tbl>
      <w:tblPr>
        <w:tblStyle w:val="Onopgemaaktetabel2"/>
        <w:tblW w:w="0" w:type="auto"/>
        <w:tblLayout w:type="fixed"/>
        <w:tblLook w:val="04A0" w:firstRow="1" w:lastRow="0" w:firstColumn="1" w:lastColumn="0" w:noHBand="0" w:noVBand="1"/>
      </w:tblPr>
      <w:tblGrid>
        <w:gridCol w:w="5954"/>
        <w:gridCol w:w="278"/>
        <w:gridCol w:w="1978"/>
      </w:tblGrid>
      <w:tr w:rsidR="00135870" w:rsidRPr="00EF7B3E" w14:paraId="648FC0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218D8491" w14:textId="77777777" w:rsidR="00135870" w:rsidRPr="00FE0080" w:rsidRDefault="00135870">
            <w:r>
              <w:t>Kostenposten*</w:t>
            </w:r>
          </w:p>
        </w:tc>
        <w:tc>
          <w:tcPr>
            <w:tcW w:w="2256" w:type="dxa"/>
            <w:gridSpan w:val="2"/>
          </w:tcPr>
          <w:p w14:paraId="4D2376C2" w14:textId="77777777" w:rsidR="00135870" w:rsidRPr="00FE0080" w:rsidRDefault="00135870">
            <w:pPr>
              <w:cnfStyle w:val="100000000000" w:firstRow="1" w:lastRow="0" w:firstColumn="0" w:lastColumn="0" w:oddVBand="0" w:evenVBand="0" w:oddHBand="0" w:evenHBand="0" w:firstRowFirstColumn="0" w:firstRowLastColumn="0" w:lastRowFirstColumn="0" w:lastRowLastColumn="0"/>
            </w:pPr>
            <w:r w:rsidRPr="00FE0080">
              <w:t>Bedragen</w:t>
            </w:r>
          </w:p>
        </w:tc>
      </w:tr>
      <w:tr w:rsidR="00135870" w14:paraId="269136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79D0286D" w14:textId="1C5EF426" w:rsidR="00135870" w:rsidRPr="00FE0080" w:rsidRDefault="00135870">
            <w:pPr>
              <w:rPr>
                <w:b w:val="0"/>
                <w:bCs w:val="0"/>
              </w:rPr>
            </w:pPr>
            <w:r w:rsidRPr="00FE0080">
              <w:rPr>
                <w:b w:val="0"/>
                <w:bCs w:val="0"/>
              </w:rPr>
              <w:t>Tota</w:t>
            </w:r>
            <w:r w:rsidR="00194D04">
              <w:rPr>
                <w:b w:val="0"/>
                <w:bCs w:val="0"/>
              </w:rPr>
              <w:t>al</w:t>
            </w:r>
            <w:r w:rsidR="00310EE1">
              <w:rPr>
                <w:b w:val="0"/>
                <w:bCs w:val="0"/>
              </w:rPr>
              <w:t xml:space="preserve"> directe kosten</w:t>
            </w:r>
            <w:r w:rsidRPr="00FE0080">
              <w:rPr>
                <w:b w:val="0"/>
                <w:bCs w:val="0"/>
              </w:rPr>
              <w:t xml:space="preserve"> restauratie, herbestemming en/of verduurzaming</w:t>
            </w:r>
            <w:r>
              <w:rPr>
                <w:b w:val="0"/>
                <w:bCs w:val="0"/>
              </w:rPr>
              <w:t xml:space="preserve"> (totaalbedrag </w:t>
            </w:r>
            <w:r w:rsidR="00C01982">
              <w:rPr>
                <w:b w:val="0"/>
                <w:bCs w:val="0"/>
              </w:rPr>
              <w:t xml:space="preserve">moet </w:t>
            </w:r>
            <w:r>
              <w:rPr>
                <w:b w:val="0"/>
                <w:bCs w:val="0"/>
              </w:rPr>
              <w:t xml:space="preserve">gelijk </w:t>
            </w:r>
            <w:r w:rsidR="00C01982">
              <w:rPr>
                <w:b w:val="0"/>
                <w:bCs w:val="0"/>
              </w:rPr>
              <w:t xml:space="preserve">zijn </w:t>
            </w:r>
            <w:r>
              <w:rPr>
                <w:b w:val="0"/>
                <w:bCs w:val="0"/>
              </w:rPr>
              <w:t>aan</w:t>
            </w:r>
            <w:r w:rsidR="00B15438">
              <w:rPr>
                <w:b w:val="0"/>
                <w:bCs w:val="0"/>
              </w:rPr>
              <w:t xml:space="preserve"> het bedrag </w:t>
            </w:r>
            <w:r w:rsidR="005D217D">
              <w:rPr>
                <w:b w:val="0"/>
                <w:bCs w:val="0"/>
              </w:rPr>
              <w:t xml:space="preserve">in cel K2109 </w:t>
            </w:r>
            <w:r w:rsidR="0050756A">
              <w:rPr>
                <w:b w:val="0"/>
                <w:bCs w:val="0"/>
              </w:rPr>
              <w:t>“Subtotaal van alle werkzaamheden”</w:t>
            </w:r>
            <w:r w:rsidR="00C90647">
              <w:rPr>
                <w:b w:val="0"/>
                <w:bCs w:val="0"/>
              </w:rPr>
              <w:t xml:space="preserve"> </w:t>
            </w:r>
            <w:r>
              <w:rPr>
                <w:b w:val="0"/>
                <w:bCs w:val="0"/>
              </w:rPr>
              <w:t xml:space="preserve">in </w:t>
            </w:r>
            <w:r w:rsidR="00335E0D">
              <w:rPr>
                <w:b w:val="0"/>
                <w:bCs w:val="0"/>
              </w:rPr>
              <w:t xml:space="preserve">het </w:t>
            </w:r>
            <w:r>
              <w:rPr>
                <w:b w:val="0"/>
                <w:bCs w:val="0"/>
              </w:rPr>
              <w:t xml:space="preserve">format voor de </w:t>
            </w:r>
            <w:r w:rsidR="00335E0D">
              <w:rPr>
                <w:b w:val="0"/>
                <w:bCs w:val="0"/>
              </w:rPr>
              <w:t xml:space="preserve">standaard </w:t>
            </w:r>
            <w:r>
              <w:rPr>
                <w:b w:val="0"/>
                <w:bCs w:val="0"/>
              </w:rPr>
              <w:t>begroting)</w:t>
            </w:r>
          </w:p>
        </w:tc>
        <w:tc>
          <w:tcPr>
            <w:tcW w:w="278" w:type="dxa"/>
          </w:tcPr>
          <w:p w14:paraId="41ABC61F"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 xml:space="preserve">€ </w:t>
            </w:r>
          </w:p>
        </w:tc>
        <w:tc>
          <w:tcPr>
            <w:tcW w:w="1978" w:type="dxa"/>
          </w:tcPr>
          <w:p w14:paraId="75DC7C15"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0.000.000,-</w:t>
            </w:r>
          </w:p>
        </w:tc>
      </w:tr>
      <w:tr w:rsidR="0050756A" w14:paraId="506D9A79" w14:textId="77777777">
        <w:tc>
          <w:tcPr>
            <w:cnfStyle w:val="001000000000" w:firstRow="0" w:lastRow="0" w:firstColumn="1" w:lastColumn="0" w:oddVBand="0" w:evenVBand="0" w:oddHBand="0" w:evenHBand="0" w:firstRowFirstColumn="0" w:firstRowLastColumn="0" w:lastRowFirstColumn="0" w:lastRowLastColumn="0"/>
            <w:tcW w:w="5954" w:type="dxa"/>
          </w:tcPr>
          <w:p w14:paraId="26C89B85" w14:textId="77777777" w:rsidR="0050756A" w:rsidRDefault="0050756A">
            <w:r w:rsidRPr="00194D04">
              <w:rPr>
                <w:b w:val="0"/>
                <w:bCs w:val="0"/>
              </w:rPr>
              <w:t>Totaal indirecte kosten</w:t>
            </w:r>
            <w:r w:rsidR="00A9646B">
              <w:rPr>
                <w:b w:val="0"/>
                <w:bCs w:val="0"/>
              </w:rPr>
              <w:t xml:space="preserve"> (</w:t>
            </w:r>
            <w:r w:rsidR="00AB284F">
              <w:rPr>
                <w:b w:val="0"/>
                <w:bCs w:val="0"/>
              </w:rPr>
              <w:t>totaalbe</w:t>
            </w:r>
            <w:r w:rsidR="00A3043C">
              <w:rPr>
                <w:b w:val="0"/>
                <w:bCs w:val="0"/>
              </w:rPr>
              <w:t xml:space="preserve">drag moet gelijk zijn aan het bedrag </w:t>
            </w:r>
          </w:p>
          <w:p w14:paraId="23D7DF6C" w14:textId="797576C4" w:rsidR="00A3043C" w:rsidRPr="00194D04" w:rsidRDefault="002D04DC">
            <w:pPr>
              <w:rPr>
                <w:b w:val="0"/>
                <w:bCs w:val="0"/>
              </w:rPr>
            </w:pPr>
            <w:r>
              <w:rPr>
                <w:b w:val="0"/>
                <w:bCs w:val="0"/>
              </w:rPr>
              <w:t>i</w:t>
            </w:r>
            <w:r w:rsidR="00A3043C">
              <w:rPr>
                <w:b w:val="0"/>
                <w:bCs w:val="0"/>
              </w:rPr>
              <w:t>n cel K</w:t>
            </w:r>
            <w:r w:rsidR="00443959">
              <w:rPr>
                <w:b w:val="0"/>
                <w:bCs w:val="0"/>
              </w:rPr>
              <w:t>212</w:t>
            </w:r>
            <w:r w:rsidR="00AA51F0">
              <w:rPr>
                <w:b w:val="0"/>
                <w:bCs w:val="0"/>
              </w:rPr>
              <w:t>3</w:t>
            </w:r>
            <w:r w:rsidR="00443959">
              <w:rPr>
                <w:b w:val="0"/>
                <w:bCs w:val="0"/>
              </w:rPr>
              <w:t xml:space="preserve"> “Totaal</w:t>
            </w:r>
            <w:r w:rsidR="00695177">
              <w:rPr>
                <w:b w:val="0"/>
                <w:bCs w:val="0"/>
              </w:rPr>
              <w:t xml:space="preserve"> werkelijke</w:t>
            </w:r>
            <w:r w:rsidR="00443959">
              <w:rPr>
                <w:b w:val="0"/>
                <w:bCs w:val="0"/>
              </w:rPr>
              <w:t xml:space="preserve"> indirecte kosten” in het format voor de standaardbegroting)</w:t>
            </w:r>
          </w:p>
        </w:tc>
        <w:tc>
          <w:tcPr>
            <w:tcW w:w="278" w:type="dxa"/>
          </w:tcPr>
          <w:p w14:paraId="2BA2FE96" w14:textId="05F3FFA6" w:rsidR="0050756A" w:rsidRDefault="000F2228">
            <w:pPr>
              <w:jc w:val="right"/>
              <w:cnfStyle w:val="000000000000" w:firstRow="0" w:lastRow="0" w:firstColumn="0" w:lastColumn="0" w:oddVBand="0" w:evenVBand="0" w:oddHBand="0" w:evenHBand="0" w:firstRowFirstColumn="0" w:firstRowLastColumn="0" w:lastRowFirstColumn="0" w:lastRowLastColumn="0"/>
            </w:pPr>
            <w:r>
              <w:t>€</w:t>
            </w:r>
          </w:p>
        </w:tc>
        <w:tc>
          <w:tcPr>
            <w:tcW w:w="1978" w:type="dxa"/>
          </w:tcPr>
          <w:p w14:paraId="270D9DDB" w14:textId="2458222B" w:rsidR="0050756A" w:rsidRDefault="000D5A7F">
            <w:pPr>
              <w:jc w:val="right"/>
              <w:cnfStyle w:val="000000000000" w:firstRow="0" w:lastRow="0" w:firstColumn="0" w:lastColumn="0" w:oddVBand="0" w:evenVBand="0" w:oddHBand="0" w:evenHBand="0" w:firstRowFirstColumn="0" w:firstRowLastColumn="0" w:lastRowFirstColumn="0" w:lastRowLastColumn="0"/>
            </w:pPr>
            <w:r>
              <w:t>0.000.000,-</w:t>
            </w:r>
          </w:p>
        </w:tc>
      </w:tr>
      <w:tr w:rsidR="00597EAA" w14:paraId="4A55F0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0FA85366" w14:textId="249E01F2" w:rsidR="00597EAA" w:rsidRPr="00194D04" w:rsidRDefault="0047324C">
            <w:pPr>
              <w:rPr>
                <w:b w:val="0"/>
                <w:bCs w:val="0"/>
              </w:rPr>
            </w:pPr>
            <w:r>
              <w:rPr>
                <w:b w:val="0"/>
                <w:bCs w:val="0"/>
              </w:rPr>
              <w:t>Totaal</w:t>
            </w:r>
            <w:r w:rsidR="00AB1718">
              <w:rPr>
                <w:b w:val="0"/>
                <w:bCs w:val="0"/>
              </w:rPr>
              <w:t xml:space="preserve"> </w:t>
            </w:r>
            <w:r w:rsidR="005D28D3">
              <w:rPr>
                <w:b w:val="0"/>
                <w:bCs w:val="0"/>
              </w:rPr>
              <w:t>Onvoorzien, Constructeurskosten, CAR-verzekering en Directiekosten</w:t>
            </w:r>
            <w:r>
              <w:rPr>
                <w:b w:val="0"/>
                <w:bCs w:val="0"/>
              </w:rPr>
              <w:t xml:space="preserve"> (totaalbedrag moet gelijk zijn aan het bedrag in cel K</w:t>
            </w:r>
            <w:r w:rsidR="00AD3309">
              <w:rPr>
                <w:b w:val="0"/>
                <w:bCs w:val="0"/>
              </w:rPr>
              <w:t>2140</w:t>
            </w:r>
            <w:r w:rsidR="001B157A">
              <w:rPr>
                <w:b w:val="0"/>
                <w:bCs w:val="0"/>
              </w:rPr>
              <w:t xml:space="preserve"> in het format voor de standaardbegroting.)</w:t>
            </w:r>
          </w:p>
        </w:tc>
        <w:tc>
          <w:tcPr>
            <w:tcW w:w="278" w:type="dxa"/>
          </w:tcPr>
          <w:p w14:paraId="47943C2F" w14:textId="1C047D05" w:rsidR="00597EAA" w:rsidRDefault="001B157A">
            <w:pPr>
              <w:jc w:val="right"/>
              <w:cnfStyle w:val="000000100000" w:firstRow="0" w:lastRow="0" w:firstColumn="0" w:lastColumn="0" w:oddVBand="0" w:evenVBand="0" w:oddHBand="1" w:evenHBand="0" w:firstRowFirstColumn="0" w:firstRowLastColumn="0" w:lastRowFirstColumn="0" w:lastRowLastColumn="0"/>
            </w:pPr>
            <w:r>
              <w:t xml:space="preserve">€ </w:t>
            </w:r>
          </w:p>
        </w:tc>
        <w:tc>
          <w:tcPr>
            <w:tcW w:w="1978" w:type="dxa"/>
          </w:tcPr>
          <w:p w14:paraId="1CD59F88" w14:textId="24C04CA7" w:rsidR="00597EAA" w:rsidRDefault="001B157A">
            <w:pPr>
              <w:jc w:val="right"/>
              <w:cnfStyle w:val="000000100000" w:firstRow="0" w:lastRow="0" w:firstColumn="0" w:lastColumn="0" w:oddVBand="0" w:evenVBand="0" w:oddHBand="1" w:evenHBand="0" w:firstRowFirstColumn="0" w:firstRowLastColumn="0" w:lastRowFirstColumn="0" w:lastRowLastColumn="0"/>
            </w:pPr>
            <w:r>
              <w:t>0.000.000,-</w:t>
            </w:r>
          </w:p>
        </w:tc>
      </w:tr>
      <w:tr w:rsidR="001B157A" w14:paraId="19369445" w14:textId="77777777">
        <w:tc>
          <w:tcPr>
            <w:cnfStyle w:val="001000000000" w:firstRow="0" w:lastRow="0" w:firstColumn="1" w:lastColumn="0" w:oddVBand="0" w:evenVBand="0" w:oddHBand="0" w:evenHBand="0" w:firstRowFirstColumn="0" w:firstRowLastColumn="0" w:lastRowFirstColumn="0" w:lastRowLastColumn="0"/>
            <w:tcW w:w="5954" w:type="dxa"/>
          </w:tcPr>
          <w:p w14:paraId="7E2BE9AF" w14:textId="715BF1B3" w:rsidR="001B157A" w:rsidRDefault="001867FD">
            <w:pPr>
              <w:rPr>
                <w:b w:val="0"/>
                <w:bCs w:val="0"/>
              </w:rPr>
            </w:pPr>
            <w:r>
              <w:rPr>
                <w:b w:val="0"/>
                <w:bCs w:val="0"/>
              </w:rPr>
              <w:t>Kosten opstellen STABU-restauratiebestek</w:t>
            </w:r>
            <w:r w:rsidR="00DD4C1B">
              <w:rPr>
                <w:b w:val="0"/>
                <w:bCs w:val="0"/>
              </w:rPr>
              <w:t xml:space="preserve"> </w:t>
            </w:r>
          </w:p>
        </w:tc>
        <w:tc>
          <w:tcPr>
            <w:tcW w:w="278" w:type="dxa"/>
          </w:tcPr>
          <w:p w14:paraId="75B0D3C2" w14:textId="3935D84B" w:rsidR="001B157A" w:rsidRDefault="001867FD">
            <w:pPr>
              <w:jc w:val="right"/>
              <w:cnfStyle w:val="000000000000" w:firstRow="0" w:lastRow="0" w:firstColumn="0" w:lastColumn="0" w:oddVBand="0" w:evenVBand="0" w:oddHBand="0" w:evenHBand="0" w:firstRowFirstColumn="0" w:firstRowLastColumn="0" w:lastRowFirstColumn="0" w:lastRowLastColumn="0"/>
            </w:pPr>
            <w:r>
              <w:t xml:space="preserve">€ </w:t>
            </w:r>
          </w:p>
        </w:tc>
        <w:tc>
          <w:tcPr>
            <w:tcW w:w="1978" w:type="dxa"/>
          </w:tcPr>
          <w:p w14:paraId="1BB8BCFA" w14:textId="716F54BC" w:rsidR="001867FD" w:rsidRDefault="001867FD" w:rsidP="001F7812">
            <w:pPr>
              <w:jc w:val="right"/>
              <w:cnfStyle w:val="000000000000" w:firstRow="0" w:lastRow="0" w:firstColumn="0" w:lastColumn="0" w:oddVBand="0" w:evenVBand="0" w:oddHBand="0" w:evenHBand="0" w:firstRowFirstColumn="0" w:firstRowLastColumn="0" w:lastRowFirstColumn="0" w:lastRowLastColumn="0"/>
            </w:pPr>
            <w:r>
              <w:t>0.000.000,-</w:t>
            </w:r>
          </w:p>
        </w:tc>
      </w:tr>
      <w:tr w:rsidR="001F7812" w14:paraId="49C16B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48253236" w14:textId="1573F50E" w:rsidR="001F7812" w:rsidRDefault="001F7812">
            <w:pPr>
              <w:rPr>
                <w:b w:val="0"/>
                <w:bCs w:val="0"/>
              </w:rPr>
            </w:pPr>
            <w:r>
              <w:rPr>
                <w:b w:val="0"/>
                <w:bCs w:val="0"/>
              </w:rPr>
              <w:t>Kosten</w:t>
            </w:r>
            <w:r w:rsidR="00084D8B">
              <w:rPr>
                <w:b w:val="0"/>
                <w:bCs w:val="0"/>
              </w:rPr>
              <w:t xml:space="preserve"> </w:t>
            </w:r>
            <w:r w:rsidR="009C33D5">
              <w:rPr>
                <w:b w:val="0"/>
                <w:bCs w:val="0"/>
              </w:rPr>
              <w:t>Accountants</w:t>
            </w:r>
            <w:r w:rsidR="00EA1B37">
              <w:rPr>
                <w:b w:val="0"/>
                <w:bCs w:val="0"/>
              </w:rPr>
              <w:t>controle</w:t>
            </w:r>
          </w:p>
        </w:tc>
        <w:tc>
          <w:tcPr>
            <w:tcW w:w="278" w:type="dxa"/>
          </w:tcPr>
          <w:p w14:paraId="56042B91" w14:textId="16C7F262" w:rsidR="001F7812" w:rsidRDefault="00AC321A">
            <w:pPr>
              <w:jc w:val="right"/>
              <w:cnfStyle w:val="000000100000" w:firstRow="0" w:lastRow="0" w:firstColumn="0" w:lastColumn="0" w:oddVBand="0" w:evenVBand="0" w:oddHBand="1" w:evenHBand="0" w:firstRowFirstColumn="0" w:firstRowLastColumn="0" w:lastRowFirstColumn="0" w:lastRowLastColumn="0"/>
            </w:pPr>
            <w:r>
              <w:t xml:space="preserve">€ </w:t>
            </w:r>
          </w:p>
        </w:tc>
        <w:tc>
          <w:tcPr>
            <w:tcW w:w="1978" w:type="dxa"/>
          </w:tcPr>
          <w:p w14:paraId="79082D5E" w14:textId="3A21AC3D" w:rsidR="001F7812" w:rsidRDefault="00AC321A" w:rsidP="001F7812">
            <w:pPr>
              <w:jc w:val="right"/>
              <w:cnfStyle w:val="000000100000" w:firstRow="0" w:lastRow="0" w:firstColumn="0" w:lastColumn="0" w:oddVBand="0" w:evenVBand="0" w:oddHBand="1" w:evenHBand="0" w:firstRowFirstColumn="0" w:firstRowLastColumn="0" w:lastRowFirstColumn="0" w:lastRowLastColumn="0"/>
            </w:pPr>
            <w:r>
              <w:t>0.000.000,-</w:t>
            </w:r>
          </w:p>
        </w:tc>
      </w:tr>
      <w:tr w:rsidR="00EA1B37" w14:paraId="0FF9221C" w14:textId="77777777">
        <w:tc>
          <w:tcPr>
            <w:cnfStyle w:val="001000000000" w:firstRow="0" w:lastRow="0" w:firstColumn="1" w:lastColumn="0" w:oddVBand="0" w:evenVBand="0" w:oddHBand="0" w:evenHBand="0" w:firstRowFirstColumn="0" w:firstRowLastColumn="0" w:lastRowFirstColumn="0" w:lastRowLastColumn="0"/>
            <w:tcW w:w="5954" w:type="dxa"/>
          </w:tcPr>
          <w:p w14:paraId="24538856" w14:textId="2FC2242E" w:rsidR="00EA1B37" w:rsidRDefault="00EA1B37">
            <w:pPr>
              <w:rPr>
                <w:b w:val="0"/>
                <w:bCs w:val="0"/>
              </w:rPr>
            </w:pPr>
            <w:r>
              <w:rPr>
                <w:b w:val="0"/>
                <w:bCs w:val="0"/>
              </w:rPr>
              <w:t>Niet-verrekenbare BTW</w:t>
            </w:r>
          </w:p>
        </w:tc>
        <w:tc>
          <w:tcPr>
            <w:tcW w:w="278" w:type="dxa"/>
          </w:tcPr>
          <w:p w14:paraId="33A2157F" w14:textId="106192F1" w:rsidR="00EA1B37" w:rsidRDefault="00EA1B37">
            <w:pPr>
              <w:jc w:val="right"/>
              <w:cnfStyle w:val="000000000000" w:firstRow="0" w:lastRow="0" w:firstColumn="0" w:lastColumn="0" w:oddVBand="0" w:evenVBand="0" w:oddHBand="0" w:evenHBand="0" w:firstRowFirstColumn="0" w:firstRowLastColumn="0" w:lastRowFirstColumn="0" w:lastRowLastColumn="0"/>
            </w:pPr>
            <w:r>
              <w:t xml:space="preserve">€ </w:t>
            </w:r>
          </w:p>
        </w:tc>
        <w:tc>
          <w:tcPr>
            <w:tcW w:w="1978" w:type="dxa"/>
          </w:tcPr>
          <w:p w14:paraId="6C1F8333" w14:textId="1E02E1AA" w:rsidR="00EA1B37" w:rsidRDefault="00945F4F" w:rsidP="001F7812">
            <w:pPr>
              <w:jc w:val="right"/>
              <w:cnfStyle w:val="000000000000" w:firstRow="0" w:lastRow="0" w:firstColumn="0" w:lastColumn="0" w:oddVBand="0" w:evenVBand="0" w:oddHBand="0" w:evenHBand="0" w:firstRowFirstColumn="0" w:firstRowLastColumn="0" w:lastRowFirstColumn="0" w:lastRowLastColumn="0"/>
            </w:pPr>
            <w:r>
              <w:t>0.000.000,-</w:t>
            </w:r>
          </w:p>
        </w:tc>
      </w:tr>
      <w:tr w:rsidR="00135870" w14:paraId="32B4F3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2BDB2292" w14:textId="5C0769F1" w:rsidR="00135870" w:rsidRPr="00FE0080" w:rsidRDefault="00135870">
            <w:pPr>
              <w:rPr>
                <w:b w:val="0"/>
                <w:bCs w:val="0"/>
              </w:rPr>
            </w:pPr>
            <w:r w:rsidRPr="00FE0080">
              <w:rPr>
                <w:b w:val="0"/>
                <w:bCs w:val="0"/>
              </w:rPr>
              <w:t>Overige kosten (</w:t>
            </w:r>
            <w:r>
              <w:rPr>
                <w:b w:val="0"/>
                <w:bCs w:val="0"/>
              </w:rPr>
              <w:t xml:space="preserve">kosten niet opgenomen in format begroting, bijvoorbeeld </w:t>
            </w:r>
            <w:r w:rsidR="00595C5C">
              <w:rPr>
                <w:b w:val="0"/>
                <w:bCs w:val="0"/>
              </w:rPr>
              <w:t xml:space="preserve">deel uurloon boven maximaal subsidiabel, </w:t>
            </w:r>
            <w:r>
              <w:rPr>
                <w:b w:val="0"/>
                <w:bCs w:val="0"/>
              </w:rPr>
              <w:t>leges, ontwerpkosten e.d.)</w:t>
            </w:r>
          </w:p>
        </w:tc>
        <w:tc>
          <w:tcPr>
            <w:tcW w:w="278" w:type="dxa"/>
          </w:tcPr>
          <w:p w14:paraId="10CA1568"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w:t>
            </w:r>
          </w:p>
        </w:tc>
        <w:tc>
          <w:tcPr>
            <w:tcW w:w="1978" w:type="dxa"/>
          </w:tcPr>
          <w:p w14:paraId="6B4464F3"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0.000.000,-</w:t>
            </w:r>
          </w:p>
          <w:p w14:paraId="2058D445" w14:textId="77777777" w:rsidR="009C33D5" w:rsidRDefault="009C33D5">
            <w:pPr>
              <w:jc w:val="right"/>
              <w:cnfStyle w:val="000000100000" w:firstRow="0" w:lastRow="0" w:firstColumn="0" w:lastColumn="0" w:oddVBand="0" w:evenVBand="0" w:oddHBand="1" w:evenHBand="0" w:firstRowFirstColumn="0" w:firstRowLastColumn="0" w:lastRowFirstColumn="0" w:lastRowLastColumn="0"/>
            </w:pPr>
          </w:p>
          <w:p w14:paraId="33A3EC82" w14:textId="77777777" w:rsidR="009C33D5" w:rsidRDefault="009C33D5">
            <w:pPr>
              <w:jc w:val="right"/>
              <w:cnfStyle w:val="000000100000" w:firstRow="0" w:lastRow="0" w:firstColumn="0" w:lastColumn="0" w:oddVBand="0" w:evenVBand="0" w:oddHBand="1" w:evenHBand="0" w:firstRowFirstColumn="0" w:firstRowLastColumn="0" w:lastRowFirstColumn="0" w:lastRowLastColumn="0"/>
            </w:pPr>
          </w:p>
        </w:tc>
      </w:tr>
      <w:tr w:rsidR="00135870" w:rsidRPr="00FE0080" w14:paraId="02FC2361" w14:textId="77777777">
        <w:tc>
          <w:tcPr>
            <w:cnfStyle w:val="001000000000" w:firstRow="0" w:lastRow="0" w:firstColumn="1" w:lastColumn="0" w:oddVBand="0" w:evenVBand="0" w:oddHBand="0" w:evenHBand="0" w:firstRowFirstColumn="0" w:firstRowLastColumn="0" w:lastRowFirstColumn="0" w:lastRowLastColumn="0"/>
            <w:tcW w:w="5954" w:type="dxa"/>
          </w:tcPr>
          <w:p w14:paraId="62F89D6A" w14:textId="77777777" w:rsidR="00135870" w:rsidRPr="00FE0080" w:rsidRDefault="00135870">
            <w:r w:rsidRPr="00FE0080">
              <w:t>Totale kosten project</w:t>
            </w:r>
          </w:p>
        </w:tc>
        <w:tc>
          <w:tcPr>
            <w:tcW w:w="278" w:type="dxa"/>
          </w:tcPr>
          <w:p w14:paraId="76BBC4F8" w14:textId="77777777" w:rsidR="00135870" w:rsidRPr="00FE0080" w:rsidRDefault="00135870">
            <w:pPr>
              <w:jc w:val="right"/>
              <w:cnfStyle w:val="000000000000" w:firstRow="0" w:lastRow="0" w:firstColumn="0" w:lastColumn="0" w:oddVBand="0" w:evenVBand="0" w:oddHBand="0" w:evenHBand="0" w:firstRowFirstColumn="0" w:firstRowLastColumn="0" w:lastRowFirstColumn="0" w:lastRowLastColumn="0"/>
              <w:rPr>
                <w:b/>
                <w:bCs/>
              </w:rPr>
            </w:pPr>
            <w:r w:rsidRPr="00FE0080">
              <w:rPr>
                <w:b/>
                <w:bCs/>
              </w:rPr>
              <w:t>€</w:t>
            </w:r>
          </w:p>
        </w:tc>
        <w:tc>
          <w:tcPr>
            <w:tcW w:w="1978" w:type="dxa"/>
          </w:tcPr>
          <w:p w14:paraId="1C8059A7" w14:textId="77777777" w:rsidR="00135870" w:rsidRPr="00FE0080" w:rsidRDefault="00135870">
            <w:pPr>
              <w:jc w:val="right"/>
              <w:cnfStyle w:val="000000000000" w:firstRow="0" w:lastRow="0" w:firstColumn="0" w:lastColumn="0" w:oddVBand="0" w:evenVBand="0" w:oddHBand="0" w:evenHBand="0" w:firstRowFirstColumn="0" w:firstRowLastColumn="0" w:lastRowFirstColumn="0" w:lastRowLastColumn="0"/>
              <w:rPr>
                <w:b/>
                <w:bCs/>
              </w:rPr>
            </w:pPr>
            <w:r w:rsidRPr="38DB00AA">
              <w:rPr>
                <w:b/>
                <w:bCs/>
              </w:rPr>
              <w:t>0.000.000,-</w:t>
            </w:r>
          </w:p>
        </w:tc>
      </w:tr>
    </w:tbl>
    <w:p w14:paraId="46F98E18" w14:textId="77777777" w:rsidR="008D168C" w:rsidRDefault="008D168C" w:rsidP="00135870">
      <w:pPr>
        <w:rPr>
          <w:sz w:val="18"/>
          <w:szCs w:val="18"/>
        </w:rPr>
      </w:pPr>
    </w:p>
    <w:p w14:paraId="18C97069" w14:textId="6676E57F" w:rsidR="00135870" w:rsidRDefault="00135870" w:rsidP="00135870">
      <w:pPr>
        <w:rPr>
          <w:i/>
          <w:iCs/>
        </w:rPr>
      </w:pPr>
      <w:r w:rsidRPr="008D168C">
        <w:rPr>
          <w:i/>
          <w:iCs/>
        </w:rPr>
        <w:t>Dekkingsplan project</w:t>
      </w:r>
    </w:p>
    <w:p w14:paraId="13A2C547" w14:textId="77777777" w:rsidR="008D168C" w:rsidRPr="008D168C" w:rsidRDefault="008D168C" w:rsidP="00135870">
      <w:pPr>
        <w:rPr>
          <w:i/>
          <w:iCs/>
        </w:rPr>
      </w:pPr>
    </w:p>
    <w:tbl>
      <w:tblPr>
        <w:tblStyle w:val="Onopgemaaktetabel2"/>
        <w:tblW w:w="0" w:type="auto"/>
        <w:tblLayout w:type="fixed"/>
        <w:tblLook w:val="04A0" w:firstRow="1" w:lastRow="0" w:firstColumn="1" w:lastColumn="0" w:noHBand="0" w:noVBand="1"/>
      </w:tblPr>
      <w:tblGrid>
        <w:gridCol w:w="5670"/>
        <w:gridCol w:w="567"/>
        <w:gridCol w:w="1973"/>
      </w:tblGrid>
      <w:tr w:rsidR="00135870" w:rsidRPr="00EF7B3E" w14:paraId="0646B3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2EA1D14" w14:textId="77777777" w:rsidR="00135870" w:rsidRPr="00FE0080" w:rsidRDefault="00135870">
            <w:r>
              <w:t>Dekking</w:t>
            </w:r>
          </w:p>
        </w:tc>
        <w:tc>
          <w:tcPr>
            <w:tcW w:w="2540" w:type="dxa"/>
            <w:gridSpan w:val="2"/>
          </w:tcPr>
          <w:p w14:paraId="6A6A2CD4" w14:textId="77777777" w:rsidR="00135870" w:rsidRPr="00FE0080" w:rsidRDefault="00135870">
            <w:pPr>
              <w:cnfStyle w:val="100000000000" w:firstRow="1" w:lastRow="0" w:firstColumn="0" w:lastColumn="0" w:oddVBand="0" w:evenVBand="0" w:oddHBand="0" w:evenHBand="0" w:firstRowFirstColumn="0" w:firstRowLastColumn="0" w:lastRowFirstColumn="0" w:lastRowLastColumn="0"/>
            </w:pPr>
            <w:r>
              <w:t xml:space="preserve">    </w:t>
            </w:r>
            <w:r w:rsidRPr="00FE0080">
              <w:t>Bedragen</w:t>
            </w:r>
          </w:p>
        </w:tc>
      </w:tr>
      <w:tr w:rsidR="00135870" w14:paraId="6BBEF7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15E81D0" w14:textId="77777777" w:rsidR="00135870" w:rsidRPr="00FE0080" w:rsidRDefault="00135870">
            <w:pPr>
              <w:rPr>
                <w:b w:val="0"/>
                <w:bCs w:val="0"/>
              </w:rPr>
            </w:pPr>
            <w:r>
              <w:rPr>
                <w:b w:val="0"/>
                <w:bCs w:val="0"/>
              </w:rPr>
              <w:t>Eigen bijdrage</w:t>
            </w:r>
          </w:p>
        </w:tc>
        <w:tc>
          <w:tcPr>
            <w:tcW w:w="567" w:type="dxa"/>
          </w:tcPr>
          <w:p w14:paraId="01A6F643"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 xml:space="preserve">€ </w:t>
            </w:r>
          </w:p>
        </w:tc>
        <w:tc>
          <w:tcPr>
            <w:tcW w:w="1973" w:type="dxa"/>
          </w:tcPr>
          <w:p w14:paraId="7D4218D1"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0.000.000,-</w:t>
            </w:r>
          </w:p>
        </w:tc>
      </w:tr>
      <w:tr w:rsidR="00135870" w14:paraId="733F6659" w14:textId="77777777">
        <w:tc>
          <w:tcPr>
            <w:cnfStyle w:val="001000000000" w:firstRow="0" w:lastRow="0" w:firstColumn="1" w:lastColumn="0" w:oddVBand="0" w:evenVBand="0" w:oddHBand="0" w:evenHBand="0" w:firstRowFirstColumn="0" w:firstRowLastColumn="0" w:lastRowFirstColumn="0" w:lastRowLastColumn="0"/>
            <w:tcW w:w="5670" w:type="dxa"/>
          </w:tcPr>
          <w:p w14:paraId="183430E3" w14:textId="77777777" w:rsidR="00135870" w:rsidRPr="00FE0080" w:rsidRDefault="00135870">
            <w:pPr>
              <w:rPr>
                <w:b w:val="0"/>
                <w:bCs w:val="0"/>
              </w:rPr>
            </w:pPr>
            <w:r>
              <w:rPr>
                <w:b w:val="0"/>
                <w:bCs w:val="0"/>
              </w:rPr>
              <w:t>Lening NRF</w:t>
            </w:r>
          </w:p>
        </w:tc>
        <w:tc>
          <w:tcPr>
            <w:tcW w:w="567" w:type="dxa"/>
          </w:tcPr>
          <w:p w14:paraId="254432BB" w14:textId="77777777" w:rsidR="00135870" w:rsidRDefault="00135870">
            <w:pPr>
              <w:jc w:val="right"/>
              <w:cnfStyle w:val="000000000000" w:firstRow="0" w:lastRow="0" w:firstColumn="0" w:lastColumn="0" w:oddVBand="0" w:evenVBand="0" w:oddHBand="0" w:evenHBand="0" w:firstRowFirstColumn="0" w:firstRowLastColumn="0" w:lastRowFirstColumn="0" w:lastRowLastColumn="0"/>
            </w:pPr>
            <w:r>
              <w:t>€</w:t>
            </w:r>
          </w:p>
        </w:tc>
        <w:tc>
          <w:tcPr>
            <w:tcW w:w="1973" w:type="dxa"/>
          </w:tcPr>
          <w:p w14:paraId="445B079A" w14:textId="77777777" w:rsidR="00135870" w:rsidRDefault="00135870">
            <w:pPr>
              <w:jc w:val="right"/>
              <w:cnfStyle w:val="000000000000" w:firstRow="0" w:lastRow="0" w:firstColumn="0" w:lastColumn="0" w:oddVBand="0" w:evenVBand="0" w:oddHBand="0" w:evenHBand="0" w:firstRowFirstColumn="0" w:firstRowLastColumn="0" w:lastRowFirstColumn="0" w:lastRowLastColumn="0"/>
            </w:pPr>
            <w:r>
              <w:t>0.000.000,-</w:t>
            </w:r>
          </w:p>
        </w:tc>
      </w:tr>
      <w:tr w:rsidR="00135870" w14:paraId="37CFD506" w14:textId="7777777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dxa"/>
          </w:tcPr>
          <w:p w14:paraId="62466881" w14:textId="77777777" w:rsidR="00135870" w:rsidRPr="00FE0080" w:rsidRDefault="00135870">
            <w:pPr>
              <w:rPr>
                <w:b w:val="0"/>
                <w:bCs w:val="0"/>
              </w:rPr>
            </w:pPr>
            <w:r>
              <w:rPr>
                <w:b w:val="0"/>
                <w:bCs w:val="0"/>
              </w:rPr>
              <w:t>Overige leningen</w:t>
            </w:r>
          </w:p>
        </w:tc>
        <w:tc>
          <w:tcPr>
            <w:tcW w:w="0" w:type="dxa"/>
          </w:tcPr>
          <w:p w14:paraId="42240696"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 xml:space="preserve">€ </w:t>
            </w:r>
          </w:p>
        </w:tc>
        <w:tc>
          <w:tcPr>
            <w:tcW w:w="0" w:type="dxa"/>
          </w:tcPr>
          <w:p w14:paraId="7B1D8DA4"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0.000.000,-</w:t>
            </w:r>
          </w:p>
        </w:tc>
      </w:tr>
      <w:tr w:rsidR="00135870" w14:paraId="65C7D0C5" w14:textId="77777777">
        <w:tc>
          <w:tcPr>
            <w:cnfStyle w:val="001000000000" w:firstRow="0" w:lastRow="0" w:firstColumn="1" w:lastColumn="0" w:oddVBand="0" w:evenVBand="0" w:oddHBand="0" w:evenHBand="0" w:firstRowFirstColumn="0" w:firstRowLastColumn="0" w:lastRowFirstColumn="0" w:lastRowLastColumn="0"/>
            <w:tcW w:w="5670" w:type="dxa"/>
          </w:tcPr>
          <w:p w14:paraId="3B2C182E" w14:textId="77777777" w:rsidR="00135870" w:rsidRPr="000341FD" w:rsidRDefault="00135870">
            <w:pPr>
              <w:rPr>
                <w:b w:val="0"/>
                <w:bCs w:val="0"/>
                <w:i/>
                <w:iCs/>
              </w:rPr>
            </w:pPr>
            <w:r w:rsidRPr="000341FD">
              <w:rPr>
                <w:i/>
                <w:iCs/>
              </w:rPr>
              <w:t>SIM-subsidie (bij combinatie met onderhoud)</w:t>
            </w:r>
          </w:p>
        </w:tc>
        <w:tc>
          <w:tcPr>
            <w:tcW w:w="567" w:type="dxa"/>
          </w:tcPr>
          <w:p w14:paraId="25A85DC0" w14:textId="77777777" w:rsidR="00135870" w:rsidRDefault="00135870">
            <w:pPr>
              <w:jc w:val="right"/>
              <w:cnfStyle w:val="000000000000" w:firstRow="0" w:lastRow="0" w:firstColumn="0" w:lastColumn="0" w:oddVBand="0" w:evenVBand="0" w:oddHBand="0" w:evenHBand="0" w:firstRowFirstColumn="0" w:firstRowLastColumn="0" w:lastRowFirstColumn="0" w:lastRowLastColumn="0"/>
            </w:pPr>
            <w:r>
              <w:t>€</w:t>
            </w:r>
          </w:p>
        </w:tc>
        <w:tc>
          <w:tcPr>
            <w:tcW w:w="1973" w:type="dxa"/>
          </w:tcPr>
          <w:p w14:paraId="47215BB4" w14:textId="77777777" w:rsidR="00135870" w:rsidRDefault="00135870">
            <w:pPr>
              <w:jc w:val="right"/>
              <w:cnfStyle w:val="000000000000" w:firstRow="0" w:lastRow="0" w:firstColumn="0" w:lastColumn="0" w:oddVBand="0" w:evenVBand="0" w:oddHBand="0" w:evenHBand="0" w:firstRowFirstColumn="0" w:firstRowLastColumn="0" w:lastRowFirstColumn="0" w:lastRowLastColumn="0"/>
            </w:pPr>
            <w:r>
              <w:t>0.000.000,-</w:t>
            </w:r>
          </w:p>
        </w:tc>
      </w:tr>
      <w:tr w:rsidR="00135870" w14:paraId="0905B8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DA1013D" w14:textId="77777777" w:rsidR="00135870" w:rsidRPr="00FE0080" w:rsidRDefault="00135870">
            <w:pPr>
              <w:rPr>
                <w:b w:val="0"/>
                <w:bCs w:val="0"/>
              </w:rPr>
            </w:pPr>
            <w:r>
              <w:rPr>
                <w:b w:val="0"/>
                <w:bCs w:val="0"/>
              </w:rPr>
              <w:t>Bijdrage fondsen / stichtingen</w:t>
            </w:r>
          </w:p>
        </w:tc>
        <w:tc>
          <w:tcPr>
            <w:tcW w:w="567" w:type="dxa"/>
          </w:tcPr>
          <w:p w14:paraId="64B95BAC"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 xml:space="preserve">€ </w:t>
            </w:r>
          </w:p>
        </w:tc>
        <w:tc>
          <w:tcPr>
            <w:tcW w:w="1973" w:type="dxa"/>
          </w:tcPr>
          <w:p w14:paraId="35FEBF82" w14:textId="77777777" w:rsidR="00135870" w:rsidRDefault="00135870">
            <w:pPr>
              <w:jc w:val="right"/>
              <w:cnfStyle w:val="000000100000" w:firstRow="0" w:lastRow="0" w:firstColumn="0" w:lastColumn="0" w:oddVBand="0" w:evenVBand="0" w:oddHBand="1" w:evenHBand="0" w:firstRowFirstColumn="0" w:firstRowLastColumn="0" w:lastRowFirstColumn="0" w:lastRowLastColumn="0"/>
            </w:pPr>
            <w:r>
              <w:t>0.000.000,-</w:t>
            </w:r>
          </w:p>
        </w:tc>
      </w:tr>
      <w:tr w:rsidR="00135870" w14:paraId="3697ACA3" w14:textId="77777777">
        <w:tc>
          <w:tcPr>
            <w:cnfStyle w:val="001000000000" w:firstRow="0" w:lastRow="0" w:firstColumn="1" w:lastColumn="0" w:oddVBand="0" w:evenVBand="0" w:oddHBand="0" w:evenHBand="0" w:firstRowFirstColumn="0" w:firstRowLastColumn="0" w:lastRowFirstColumn="0" w:lastRowLastColumn="0"/>
            <w:tcW w:w="5670" w:type="dxa"/>
          </w:tcPr>
          <w:p w14:paraId="3B92D46D" w14:textId="77777777" w:rsidR="00135870" w:rsidRPr="00FE0080" w:rsidRDefault="00135870">
            <w:pPr>
              <w:rPr>
                <w:b w:val="0"/>
                <w:bCs w:val="0"/>
              </w:rPr>
            </w:pPr>
            <w:r>
              <w:rPr>
                <w:b w:val="0"/>
                <w:bCs w:val="0"/>
              </w:rPr>
              <w:t>Overige bijdragen (zoals giften, sponsoring e.d.)</w:t>
            </w:r>
          </w:p>
        </w:tc>
        <w:tc>
          <w:tcPr>
            <w:tcW w:w="567" w:type="dxa"/>
          </w:tcPr>
          <w:p w14:paraId="0AEC2C06" w14:textId="77777777" w:rsidR="00135870" w:rsidRDefault="00135870">
            <w:pPr>
              <w:jc w:val="right"/>
              <w:cnfStyle w:val="000000000000" w:firstRow="0" w:lastRow="0" w:firstColumn="0" w:lastColumn="0" w:oddVBand="0" w:evenVBand="0" w:oddHBand="0" w:evenHBand="0" w:firstRowFirstColumn="0" w:firstRowLastColumn="0" w:lastRowFirstColumn="0" w:lastRowLastColumn="0"/>
            </w:pPr>
            <w:r>
              <w:t>€</w:t>
            </w:r>
          </w:p>
        </w:tc>
        <w:tc>
          <w:tcPr>
            <w:tcW w:w="1973" w:type="dxa"/>
          </w:tcPr>
          <w:p w14:paraId="21618E2A" w14:textId="77777777" w:rsidR="00135870" w:rsidRDefault="00135870">
            <w:pPr>
              <w:jc w:val="right"/>
              <w:cnfStyle w:val="000000000000" w:firstRow="0" w:lastRow="0" w:firstColumn="0" w:lastColumn="0" w:oddVBand="0" w:evenVBand="0" w:oddHBand="0" w:evenHBand="0" w:firstRowFirstColumn="0" w:firstRowLastColumn="0" w:lastRowFirstColumn="0" w:lastRowLastColumn="0"/>
            </w:pPr>
            <w:r>
              <w:t>0.000.000,-</w:t>
            </w:r>
          </w:p>
        </w:tc>
      </w:tr>
      <w:tr w:rsidR="00135870" w:rsidRPr="00FE0080" w14:paraId="06D8BE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3C6B8B6" w14:textId="77777777" w:rsidR="00135870" w:rsidRPr="00FE0080" w:rsidRDefault="00135870">
            <w:r w:rsidRPr="00FE0080">
              <w:t xml:space="preserve">Totale </w:t>
            </w:r>
            <w:r>
              <w:t>dekking</w:t>
            </w:r>
            <w:r w:rsidRPr="00FE0080">
              <w:t xml:space="preserve"> project</w:t>
            </w:r>
          </w:p>
        </w:tc>
        <w:tc>
          <w:tcPr>
            <w:tcW w:w="567" w:type="dxa"/>
          </w:tcPr>
          <w:p w14:paraId="29A9139B" w14:textId="77777777" w:rsidR="00135870" w:rsidRPr="00FE0080" w:rsidRDefault="00135870">
            <w:pPr>
              <w:jc w:val="right"/>
              <w:cnfStyle w:val="000000100000" w:firstRow="0" w:lastRow="0" w:firstColumn="0" w:lastColumn="0" w:oddVBand="0" w:evenVBand="0" w:oddHBand="1" w:evenHBand="0" w:firstRowFirstColumn="0" w:firstRowLastColumn="0" w:lastRowFirstColumn="0" w:lastRowLastColumn="0"/>
              <w:rPr>
                <w:b/>
                <w:bCs/>
              </w:rPr>
            </w:pPr>
            <w:r w:rsidRPr="00FE0080">
              <w:rPr>
                <w:b/>
                <w:bCs/>
              </w:rPr>
              <w:t>€</w:t>
            </w:r>
          </w:p>
        </w:tc>
        <w:tc>
          <w:tcPr>
            <w:tcW w:w="1973" w:type="dxa"/>
          </w:tcPr>
          <w:p w14:paraId="5661F3F4" w14:textId="77777777" w:rsidR="00135870" w:rsidRPr="00FE0080" w:rsidRDefault="00135870">
            <w:pPr>
              <w:jc w:val="right"/>
              <w:cnfStyle w:val="000000100000" w:firstRow="0" w:lastRow="0" w:firstColumn="0" w:lastColumn="0" w:oddVBand="0" w:evenVBand="0" w:oddHBand="1" w:evenHBand="0" w:firstRowFirstColumn="0" w:firstRowLastColumn="0" w:lastRowFirstColumn="0" w:lastRowLastColumn="0"/>
              <w:rPr>
                <w:b/>
                <w:bCs/>
              </w:rPr>
            </w:pPr>
            <w:r w:rsidRPr="00FE0080">
              <w:rPr>
                <w:b/>
                <w:bCs/>
              </w:rPr>
              <w:t>0.000.000,-</w:t>
            </w:r>
          </w:p>
        </w:tc>
      </w:tr>
      <w:tr w:rsidR="00135870" w:rsidRPr="00FE0080" w14:paraId="7DFC482A" w14:textId="77777777">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7F7F7F" w:themeColor="text1" w:themeTint="80"/>
              <w:bottom w:val="single" w:sz="4" w:space="0" w:color="000000" w:themeColor="text1"/>
            </w:tcBorders>
          </w:tcPr>
          <w:p w14:paraId="44201635" w14:textId="77777777" w:rsidR="00135870" w:rsidRPr="00FE0080" w:rsidRDefault="00135870">
            <w:r w:rsidRPr="00FE0080">
              <w:t>Totale kosten project</w:t>
            </w:r>
          </w:p>
        </w:tc>
        <w:tc>
          <w:tcPr>
            <w:tcW w:w="567" w:type="dxa"/>
            <w:tcBorders>
              <w:top w:val="single" w:sz="4" w:space="0" w:color="7F7F7F" w:themeColor="text1" w:themeTint="80"/>
              <w:bottom w:val="single" w:sz="4" w:space="0" w:color="000000" w:themeColor="text1"/>
            </w:tcBorders>
          </w:tcPr>
          <w:p w14:paraId="1E00BFE1" w14:textId="77777777" w:rsidR="00135870" w:rsidRPr="00FE0080" w:rsidRDefault="00135870">
            <w:pPr>
              <w:jc w:val="right"/>
              <w:cnfStyle w:val="000000000000" w:firstRow="0" w:lastRow="0" w:firstColumn="0" w:lastColumn="0" w:oddVBand="0" w:evenVBand="0" w:oddHBand="0" w:evenHBand="0" w:firstRowFirstColumn="0" w:firstRowLastColumn="0" w:lastRowFirstColumn="0" w:lastRowLastColumn="0"/>
              <w:rPr>
                <w:b/>
                <w:bCs/>
              </w:rPr>
            </w:pPr>
            <w:r w:rsidRPr="00FE0080">
              <w:rPr>
                <w:b/>
                <w:bCs/>
              </w:rPr>
              <w:t>€</w:t>
            </w:r>
          </w:p>
        </w:tc>
        <w:tc>
          <w:tcPr>
            <w:tcW w:w="1973" w:type="dxa"/>
            <w:tcBorders>
              <w:top w:val="single" w:sz="4" w:space="0" w:color="7F7F7F" w:themeColor="text1" w:themeTint="80"/>
              <w:bottom w:val="single" w:sz="4" w:space="0" w:color="000000" w:themeColor="text1"/>
            </w:tcBorders>
          </w:tcPr>
          <w:p w14:paraId="1DCDDF4D" w14:textId="77777777" w:rsidR="00135870" w:rsidRPr="00FE0080" w:rsidRDefault="00135870">
            <w:pPr>
              <w:jc w:val="right"/>
              <w:cnfStyle w:val="000000000000" w:firstRow="0" w:lastRow="0" w:firstColumn="0" w:lastColumn="0" w:oddVBand="0" w:evenVBand="0" w:oddHBand="0" w:evenHBand="0" w:firstRowFirstColumn="0" w:firstRowLastColumn="0" w:lastRowFirstColumn="0" w:lastRowLastColumn="0"/>
              <w:rPr>
                <w:b/>
                <w:bCs/>
              </w:rPr>
            </w:pPr>
            <w:r w:rsidRPr="00FE0080">
              <w:rPr>
                <w:b/>
                <w:bCs/>
              </w:rPr>
              <w:t>0.000.000,-</w:t>
            </w:r>
          </w:p>
        </w:tc>
      </w:tr>
      <w:tr w:rsidR="00135870" w:rsidRPr="00FE0080" w14:paraId="221042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000000" w:themeColor="text1"/>
              <w:bottom w:val="nil"/>
            </w:tcBorders>
          </w:tcPr>
          <w:p w14:paraId="52696021" w14:textId="77777777" w:rsidR="00135870" w:rsidRPr="000341FD" w:rsidRDefault="00135870">
            <w:pPr>
              <w:jc w:val="right"/>
              <w:rPr>
                <w:i/>
                <w:iCs/>
              </w:rPr>
            </w:pPr>
            <w:r w:rsidRPr="000341FD">
              <w:rPr>
                <w:i/>
                <w:iCs/>
              </w:rPr>
              <w:t>Verwacht tekort</w:t>
            </w:r>
          </w:p>
        </w:tc>
        <w:tc>
          <w:tcPr>
            <w:tcW w:w="567" w:type="dxa"/>
            <w:tcBorders>
              <w:top w:val="single" w:sz="4" w:space="0" w:color="000000" w:themeColor="text1"/>
              <w:bottom w:val="nil"/>
            </w:tcBorders>
          </w:tcPr>
          <w:p w14:paraId="2F99A8FB" w14:textId="77777777" w:rsidR="00135870" w:rsidRPr="000341FD" w:rsidRDefault="00135870">
            <w:pPr>
              <w:jc w:val="right"/>
              <w:cnfStyle w:val="000000100000" w:firstRow="0" w:lastRow="0" w:firstColumn="0" w:lastColumn="0" w:oddVBand="0" w:evenVBand="0" w:oddHBand="1" w:evenHBand="0" w:firstRowFirstColumn="0" w:firstRowLastColumn="0" w:lastRowFirstColumn="0" w:lastRowLastColumn="0"/>
              <w:rPr>
                <w:b/>
                <w:bCs/>
                <w:i/>
                <w:iCs/>
              </w:rPr>
            </w:pPr>
            <w:r w:rsidRPr="000341FD">
              <w:rPr>
                <w:b/>
                <w:bCs/>
                <w:i/>
                <w:iCs/>
              </w:rPr>
              <w:t>- €</w:t>
            </w:r>
          </w:p>
        </w:tc>
        <w:tc>
          <w:tcPr>
            <w:tcW w:w="1973" w:type="dxa"/>
            <w:tcBorders>
              <w:top w:val="single" w:sz="4" w:space="0" w:color="000000" w:themeColor="text1"/>
              <w:bottom w:val="nil"/>
            </w:tcBorders>
          </w:tcPr>
          <w:p w14:paraId="34F47A9A" w14:textId="77777777" w:rsidR="00135870" w:rsidRPr="000341FD" w:rsidRDefault="00135870">
            <w:pPr>
              <w:jc w:val="right"/>
              <w:cnfStyle w:val="000000100000" w:firstRow="0" w:lastRow="0" w:firstColumn="0" w:lastColumn="0" w:oddVBand="0" w:evenVBand="0" w:oddHBand="1" w:evenHBand="0" w:firstRowFirstColumn="0" w:firstRowLastColumn="0" w:lastRowFirstColumn="0" w:lastRowLastColumn="0"/>
              <w:rPr>
                <w:b/>
                <w:bCs/>
                <w:i/>
                <w:iCs/>
              </w:rPr>
            </w:pPr>
            <w:r w:rsidRPr="000341FD">
              <w:rPr>
                <w:b/>
                <w:bCs/>
                <w:i/>
                <w:iCs/>
              </w:rPr>
              <w:t>0.000.000,-</w:t>
            </w:r>
          </w:p>
        </w:tc>
      </w:tr>
    </w:tbl>
    <w:p w14:paraId="64D34F09" w14:textId="77777777" w:rsidR="00135870" w:rsidRDefault="00135870" w:rsidP="00135870"/>
    <w:p w14:paraId="654C60D3" w14:textId="77777777" w:rsidR="00F23337" w:rsidRPr="00DA7B7C" w:rsidRDefault="00F23337" w:rsidP="00135870">
      <w:pPr>
        <w:rPr>
          <w:i/>
          <w:iCs/>
        </w:rPr>
      </w:pPr>
    </w:p>
    <w:p w14:paraId="5FE671E8" w14:textId="3AC2400A" w:rsidR="00F23337" w:rsidRDefault="002E73B9" w:rsidP="00F23337">
      <w:pPr>
        <w:rPr>
          <w:i/>
          <w:iCs/>
        </w:rPr>
      </w:pPr>
      <w:r w:rsidRPr="00DA7B7C">
        <w:rPr>
          <w:i/>
          <w:iCs/>
        </w:rPr>
        <w:t>I</w:t>
      </w:r>
      <w:r w:rsidR="00F23337" w:rsidRPr="00DA7B7C">
        <w:rPr>
          <w:i/>
          <w:iCs/>
        </w:rPr>
        <w:t>s de BTW in het project geheel of gedeeltelijk verrekenbaar?</w:t>
      </w:r>
    </w:p>
    <w:p w14:paraId="72FF67FC" w14:textId="77777777" w:rsidR="00093723" w:rsidRDefault="00093723" w:rsidP="00F23337"/>
    <w:p w14:paraId="35B22024" w14:textId="695947DE" w:rsidR="00F23337" w:rsidRDefault="00000000" w:rsidP="003C53E1">
      <w:pPr>
        <w:spacing w:line="360" w:lineRule="auto"/>
      </w:pPr>
      <w:sdt>
        <w:sdtPr>
          <w:id w:val="-1314336715"/>
          <w14:checkbox>
            <w14:checked w14:val="0"/>
            <w14:checkedState w14:val="2612" w14:font="MS Gothic"/>
            <w14:uncheckedState w14:val="2610" w14:font="MS Gothic"/>
          </w14:checkbox>
        </w:sdtPr>
        <w:sdtContent>
          <w:r w:rsidR="00DA7B7C">
            <w:rPr>
              <w:rFonts w:ascii="MS Gothic" w:eastAsia="MS Gothic" w:hAnsi="MS Gothic" w:hint="eastAsia"/>
            </w:rPr>
            <w:t>☐</w:t>
          </w:r>
        </w:sdtContent>
      </w:sdt>
      <w:r w:rsidR="00C30103">
        <w:t>Geheel verrekenbaar</w:t>
      </w:r>
      <w:r w:rsidR="003C53E1">
        <w:t xml:space="preserve">  </w:t>
      </w:r>
      <w:sdt>
        <w:sdtPr>
          <w:id w:val="-278417109"/>
          <w14:checkbox>
            <w14:checked w14:val="0"/>
            <w14:checkedState w14:val="2612" w14:font="MS Gothic"/>
            <w14:uncheckedState w14:val="2610" w14:font="MS Gothic"/>
          </w14:checkbox>
        </w:sdtPr>
        <w:sdtContent>
          <w:r w:rsidR="003C53E1">
            <w:rPr>
              <w:rFonts w:ascii="MS Gothic" w:eastAsia="MS Gothic" w:hAnsi="MS Gothic" w:hint="eastAsia"/>
            </w:rPr>
            <w:t>☐</w:t>
          </w:r>
        </w:sdtContent>
      </w:sdt>
      <w:r w:rsidR="00C30103">
        <w:t xml:space="preserve"> </w:t>
      </w:r>
      <w:r w:rsidR="00F23337">
        <w:t>N</w:t>
      </w:r>
      <w:r w:rsidR="00C30103">
        <w:t>iet verrekenbaar</w:t>
      </w:r>
      <w:r w:rsidR="003C53E1">
        <w:t xml:space="preserve"> </w:t>
      </w:r>
      <w:sdt>
        <w:sdtPr>
          <w:id w:val="1564368238"/>
          <w14:checkbox>
            <w14:checked w14:val="0"/>
            <w14:checkedState w14:val="2612" w14:font="MS Gothic"/>
            <w14:uncheckedState w14:val="2610" w14:font="MS Gothic"/>
          </w14:checkbox>
        </w:sdtPr>
        <w:sdtContent>
          <w:r w:rsidR="00C30103">
            <w:rPr>
              <w:rFonts w:ascii="MS Gothic" w:eastAsia="MS Gothic" w:hAnsi="MS Gothic" w:hint="eastAsia"/>
            </w:rPr>
            <w:t>☐</w:t>
          </w:r>
        </w:sdtContent>
      </w:sdt>
      <w:r w:rsidR="00C30103">
        <w:t xml:space="preserve"> </w:t>
      </w:r>
      <w:r w:rsidR="00F23337">
        <w:t>Gedeeltelijk verrekenbaar</w:t>
      </w:r>
      <w:r w:rsidR="00C36228">
        <w:t xml:space="preserve"> </w:t>
      </w:r>
      <w:r w:rsidR="00DA7B7C">
        <w:t xml:space="preserve">met </w:t>
      </w:r>
      <w:r w:rsidR="00F23337">
        <w:t>…. %</w:t>
      </w:r>
    </w:p>
    <w:p w14:paraId="244159A8" w14:textId="77777777" w:rsidR="00F23337" w:rsidRDefault="00F23337" w:rsidP="00135870"/>
    <w:p w14:paraId="198BEAC2" w14:textId="489DD33C" w:rsidR="00135870" w:rsidRDefault="00093723" w:rsidP="00135870">
      <w:pPr>
        <w:rPr>
          <w:i/>
          <w:iCs/>
        </w:rPr>
      </w:pPr>
      <w:r>
        <w:rPr>
          <w:i/>
          <w:iCs/>
        </w:rPr>
        <w:t xml:space="preserve">Motiveer </w:t>
      </w:r>
      <w:r w:rsidR="00BF6C3B">
        <w:rPr>
          <w:i/>
          <w:iCs/>
        </w:rPr>
        <w:t xml:space="preserve">hierna </w:t>
      </w:r>
      <w:r>
        <w:rPr>
          <w:i/>
          <w:iCs/>
        </w:rPr>
        <w:t>w</w:t>
      </w:r>
      <w:r w:rsidR="00135870" w:rsidRPr="00093723">
        <w:rPr>
          <w:i/>
          <w:iCs/>
        </w:rPr>
        <w:t xml:space="preserve">aardoor het tekort </w:t>
      </w:r>
      <w:r>
        <w:rPr>
          <w:i/>
          <w:iCs/>
        </w:rPr>
        <w:t xml:space="preserve">is </w:t>
      </w:r>
      <w:r w:rsidR="00135870" w:rsidRPr="00093723">
        <w:rPr>
          <w:i/>
          <w:iCs/>
        </w:rPr>
        <w:t xml:space="preserve">ontstaan en waarom dit niet </w:t>
      </w:r>
      <w:r w:rsidR="00BF6C3B">
        <w:rPr>
          <w:i/>
          <w:iCs/>
        </w:rPr>
        <w:t xml:space="preserve">oplosbaar is </w:t>
      </w:r>
      <w:r w:rsidR="00135870" w:rsidRPr="00093723">
        <w:rPr>
          <w:i/>
          <w:iCs/>
        </w:rPr>
        <w:t>of te verminderen</w:t>
      </w:r>
      <w:r w:rsidR="00BF5B0E">
        <w:rPr>
          <w:i/>
          <w:iCs/>
        </w:rPr>
        <w:t>.</w:t>
      </w:r>
    </w:p>
    <w:tbl>
      <w:tblPr>
        <w:tblStyle w:val="Tabelraster"/>
        <w:tblW w:w="4994" w:type="pct"/>
        <w:tblLook w:val="04A0" w:firstRow="1" w:lastRow="0" w:firstColumn="1" w:lastColumn="0" w:noHBand="0" w:noVBand="1"/>
      </w:tblPr>
      <w:tblGrid>
        <w:gridCol w:w="8314"/>
      </w:tblGrid>
      <w:tr w:rsidR="00093723" w14:paraId="04EB1BC0" w14:textId="77777777" w:rsidTr="00093723">
        <w:tc>
          <w:tcPr>
            <w:tcW w:w="5000" w:type="pct"/>
          </w:tcPr>
          <w:p w14:paraId="330E887D" w14:textId="77777777" w:rsidR="00093723" w:rsidRDefault="00093723" w:rsidP="00135870">
            <w:pPr>
              <w:rPr>
                <w:i/>
                <w:iCs/>
              </w:rPr>
            </w:pPr>
          </w:p>
          <w:p w14:paraId="62606489" w14:textId="77777777" w:rsidR="00BF6C3B" w:rsidRDefault="00BF6C3B" w:rsidP="00135870">
            <w:pPr>
              <w:rPr>
                <w:i/>
                <w:iCs/>
              </w:rPr>
            </w:pPr>
          </w:p>
          <w:p w14:paraId="6CBDE618" w14:textId="77777777" w:rsidR="00093723" w:rsidRDefault="00093723" w:rsidP="00135870">
            <w:pPr>
              <w:rPr>
                <w:i/>
                <w:iCs/>
              </w:rPr>
            </w:pPr>
          </w:p>
          <w:p w14:paraId="48A7A051" w14:textId="77777777" w:rsidR="00BF5B0E" w:rsidRDefault="00BF5B0E" w:rsidP="00135870">
            <w:pPr>
              <w:rPr>
                <w:i/>
                <w:iCs/>
              </w:rPr>
            </w:pPr>
          </w:p>
          <w:p w14:paraId="55D4671B" w14:textId="77777777" w:rsidR="00BF5B0E" w:rsidRDefault="00BF5B0E" w:rsidP="00135870">
            <w:pPr>
              <w:rPr>
                <w:i/>
                <w:iCs/>
              </w:rPr>
            </w:pPr>
          </w:p>
          <w:p w14:paraId="01A344A0" w14:textId="77777777" w:rsidR="00BF5B0E" w:rsidRDefault="00BF5B0E" w:rsidP="00135870">
            <w:pPr>
              <w:rPr>
                <w:i/>
                <w:iCs/>
              </w:rPr>
            </w:pPr>
          </w:p>
          <w:p w14:paraId="75419CDE" w14:textId="77777777" w:rsidR="00BF5B0E" w:rsidRDefault="00BF5B0E" w:rsidP="00135870">
            <w:pPr>
              <w:rPr>
                <w:i/>
                <w:iCs/>
              </w:rPr>
            </w:pPr>
          </w:p>
          <w:p w14:paraId="36AF7A14" w14:textId="77777777" w:rsidR="00093723" w:rsidRDefault="00093723" w:rsidP="00135870">
            <w:pPr>
              <w:rPr>
                <w:i/>
                <w:iCs/>
              </w:rPr>
            </w:pPr>
          </w:p>
        </w:tc>
      </w:tr>
    </w:tbl>
    <w:p w14:paraId="3A25609C" w14:textId="77777777" w:rsidR="00093723" w:rsidRPr="00093723" w:rsidRDefault="00093723" w:rsidP="00135870">
      <w:pPr>
        <w:rPr>
          <w:i/>
          <w:iCs/>
        </w:rPr>
      </w:pPr>
    </w:p>
    <w:p w14:paraId="1D4DF094" w14:textId="77777777" w:rsidR="00FA5F12" w:rsidRDefault="00FA5F12" w:rsidP="00135870">
      <w:pPr>
        <w:rPr>
          <w:b/>
          <w:bCs/>
        </w:rPr>
      </w:pPr>
    </w:p>
    <w:p w14:paraId="58002742" w14:textId="075940A4" w:rsidR="00277197" w:rsidRDefault="00B20631" w:rsidP="00135870">
      <w:pPr>
        <w:rPr>
          <w:i/>
          <w:iCs/>
        </w:rPr>
      </w:pPr>
      <w:r w:rsidRPr="00D93A20">
        <w:rPr>
          <w:i/>
          <w:iCs/>
        </w:rPr>
        <w:t xml:space="preserve">Bedankt voor het invullen van dit </w:t>
      </w:r>
      <w:r w:rsidR="00D93A20" w:rsidRPr="00D93A20">
        <w:rPr>
          <w:i/>
          <w:iCs/>
        </w:rPr>
        <w:t xml:space="preserve">format projectplan. </w:t>
      </w:r>
      <w:r w:rsidRPr="00D93A20">
        <w:rPr>
          <w:i/>
          <w:iCs/>
        </w:rPr>
        <w:t xml:space="preserve"> Als </w:t>
      </w:r>
      <w:r w:rsidR="00277197">
        <w:rPr>
          <w:i/>
          <w:iCs/>
        </w:rPr>
        <w:t xml:space="preserve">alle </w:t>
      </w:r>
      <w:r w:rsidR="009C357D" w:rsidRPr="00D93A20">
        <w:rPr>
          <w:i/>
          <w:iCs/>
        </w:rPr>
        <w:t xml:space="preserve">verplichte </w:t>
      </w:r>
      <w:r w:rsidRPr="00D93A20">
        <w:rPr>
          <w:i/>
          <w:iCs/>
        </w:rPr>
        <w:t>documenten</w:t>
      </w:r>
      <w:r w:rsidR="00D93A20" w:rsidRPr="00D93A20">
        <w:rPr>
          <w:i/>
          <w:iCs/>
        </w:rPr>
        <w:t xml:space="preserve"> beschikbaar zijn, kunt u het projectplan en de documenten uploaden bij uw aanvraag voor </w:t>
      </w:r>
      <w:r w:rsidR="007049C6">
        <w:rPr>
          <w:i/>
          <w:iCs/>
        </w:rPr>
        <w:t>een</w:t>
      </w:r>
      <w:r w:rsidR="00D93A20" w:rsidRPr="00D93A20">
        <w:rPr>
          <w:i/>
          <w:iCs/>
        </w:rPr>
        <w:t xml:space="preserve"> vooroverleg</w:t>
      </w:r>
      <w:r w:rsidR="00277197">
        <w:rPr>
          <w:i/>
          <w:iCs/>
        </w:rPr>
        <w:t xml:space="preserve"> of later bij uw aanvraag voor subsidie. </w:t>
      </w:r>
    </w:p>
    <w:p w14:paraId="1F8BF56E" w14:textId="77777777" w:rsidR="00277197" w:rsidRDefault="00277197">
      <w:pPr>
        <w:spacing w:line="280" w:lineRule="atLeast"/>
        <w:ind w:left="851" w:hanging="851"/>
        <w:rPr>
          <w:i/>
          <w:iCs/>
        </w:rPr>
      </w:pPr>
      <w:r>
        <w:rPr>
          <w:i/>
          <w:iCs/>
        </w:rPr>
        <w:br w:type="page"/>
      </w:r>
    </w:p>
    <w:p w14:paraId="5369C380" w14:textId="4E8E7B58" w:rsidR="00135870" w:rsidRDefault="00135870" w:rsidP="00135870">
      <w:pPr>
        <w:rPr>
          <w:b/>
          <w:bCs/>
        </w:rPr>
      </w:pPr>
      <w:r>
        <w:rPr>
          <w:b/>
          <w:bCs/>
        </w:rPr>
        <w:lastRenderedPageBreak/>
        <w:t>Checklist verplichte bijlagen subsidieaanvraag (in te vullen in vooroverleg)</w:t>
      </w:r>
    </w:p>
    <w:p w14:paraId="1B7DE14A" w14:textId="77777777" w:rsidR="00135870" w:rsidRDefault="00135870" w:rsidP="00135870">
      <w:pPr>
        <w:rPr>
          <w:i/>
          <w:iCs/>
        </w:rPr>
      </w:pPr>
      <w:r w:rsidRPr="000341FD">
        <w:rPr>
          <w:i/>
          <w:iCs/>
        </w:rPr>
        <w:t xml:space="preserve">Bij uw definitieve subsidieaanvraag vragen we u de verplichte documenten die van toepassing zijn voor uw project, te uploaden in het aanvraagformulier. Onderstaande bijlagen bespreken we met u in een vooroverleg. Dit onderdeel hoeft u vooraf </w:t>
      </w:r>
      <w:r w:rsidRPr="00482A60">
        <w:rPr>
          <w:i/>
          <w:iCs/>
          <w:u w:val="single"/>
        </w:rPr>
        <w:t>niet</w:t>
      </w:r>
      <w:r w:rsidRPr="000341FD">
        <w:rPr>
          <w:i/>
          <w:iCs/>
        </w:rPr>
        <w:t xml:space="preserve"> in te vullen. </w:t>
      </w:r>
    </w:p>
    <w:p w14:paraId="43DF4156" w14:textId="77777777" w:rsidR="00574703" w:rsidRDefault="00574703" w:rsidP="00135870">
      <w:pPr>
        <w:rPr>
          <w:i/>
          <w:iCs/>
        </w:rPr>
      </w:pPr>
    </w:p>
    <w:p w14:paraId="761C3C0D" w14:textId="14949718" w:rsidR="00311798" w:rsidRDefault="00311798" w:rsidP="00135870">
      <w:r w:rsidRPr="00C346DA">
        <w:rPr>
          <w:b/>
          <w:bCs/>
        </w:rPr>
        <w:t xml:space="preserve">Contactpersonen </w:t>
      </w:r>
      <w:r w:rsidR="009D0D00" w:rsidRPr="00C346DA">
        <w:rPr>
          <w:b/>
          <w:bCs/>
        </w:rPr>
        <w:t>provincie</w:t>
      </w:r>
      <w:r w:rsidR="009D0D00">
        <w:t>:</w:t>
      </w:r>
    </w:p>
    <w:p w14:paraId="633A183A" w14:textId="3536104D" w:rsidR="00574703" w:rsidRPr="00574703" w:rsidRDefault="00574703" w:rsidP="00135870">
      <w:r w:rsidRPr="00C346DA">
        <w:rPr>
          <w:b/>
          <w:bCs/>
        </w:rPr>
        <w:t>Datum vooroverleg</w:t>
      </w:r>
      <w:r>
        <w:t xml:space="preserve">: </w:t>
      </w:r>
    </w:p>
    <w:p w14:paraId="474DE100" w14:textId="77777777" w:rsidR="00361847" w:rsidRPr="00BF1C6D" w:rsidRDefault="00361847" w:rsidP="00135870"/>
    <w:p w14:paraId="6CAFC990" w14:textId="1E87D112" w:rsidR="00370DAB" w:rsidRDefault="00135870" w:rsidP="00DB7AFD">
      <w:pPr>
        <w:pStyle w:val="Lijstalinea"/>
        <w:numPr>
          <w:ilvl w:val="0"/>
          <w:numId w:val="16"/>
        </w:numPr>
        <w:spacing w:after="160" w:line="360" w:lineRule="auto"/>
      </w:pPr>
      <w:r>
        <w:t xml:space="preserve">Kopie van een recent bankafschrift: </w:t>
      </w:r>
      <w:sdt>
        <w:sdtPr>
          <w:id w:val="406036883"/>
          <w14:checkbox>
            <w14:checked w14:val="0"/>
            <w14:checkedState w14:val="2612" w14:font="MS Gothic"/>
            <w14:uncheckedState w14:val="2610" w14:font="MS Gothic"/>
          </w14:checkbox>
        </w:sdtPr>
        <w:sdtContent>
          <w:r w:rsidR="00006D64">
            <w:rPr>
              <w:rFonts w:ascii="MS Gothic" w:eastAsia="MS Gothic" w:hAnsi="MS Gothic" w:hint="eastAsia"/>
            </w:rPr>
            <w:t>☐</w:t>
          </w:r>
        </w:sdtContent>
      </w:sdt>
      <w:r w:rsidR="001A521B">
        <w:t xml:space="preserve"> </w:t>
      </w:r>
      <w:r w:rsidR="00566E67">
        <w:t>ja</w:t>
      </w:r>
      <w:r w:rsidR="001A521B">
        <w:t xml:space="preserve"> </w:t>
      </w:r>
      <w:sdt>
        <w:sdtPr>
          <w:id w:val="-437914933"/>
          <w14:checkbox>
            <w14:checked w14:val="0"/>
            <w14:checkedState w14:val="2612" w14:font="MS Gothic"/>
            <w14:uncheckedState w14:val="2610" w14:font="MS Gothic"/>
          </w14:checkbox>
        </w:sdtPr>
        <w:sdtContent>
          <w:r w:rsidR="00C67609">
            <w:rPr>
              <w:rFonts w:ascii="MS Gothic" w:eastAsia="MS Gothic" w:hAnsi="MS Gothic" w:hint="eastAsia"/>
            </w:rPr>
            <w:t>☐</w:t>
          </w:r>
        </w:sdtContent>
      </w:sdt>
      <w:r w:rsidR="00C67609">
        <w:t xml:space="preserve"> </w:t>
      </w:r>
      <w:r w:rsidR="00566E67">
        <w:t>nee</w:t>
      </w:r>
    </w:p>
    <w:p w14:paraId="619BE457" w14:textId="4FFE7232" w:rsidR="00135870" w:rsidRDefault="00135870" w:rsidP="00DB7AFD">
      <w:pPr>
        <w:pStyle w:val="Lijstalinea"/>
        <w:numPr>
          <w:ilvl w:val="0"/>
          <w:numId w:val="16"/>
        </w:numPr>
        <w:spacing w:after="160" w:line="360" w:lineRule="auto"/>
      </w:pPr>
      <w:r>
        <w:t xml:space="preserve">Projectplan: </w:t>
      </w:r>
      <w:r w:rsidR="009A4546">
        <w:t xml:space="preserve"> </w:t>
      </w:r>
      <w:sdt>
        <w:sdtPr>
          <w:id w:val="1201671514"/>
          <w14:checkbox>
            <w14:checked w14:val="0"/>
            <w14:checkedState w14:val="2612" w14:font="MS Gothic"/>
            <w14:uncheckedState w14:val="2610" w14:font="MS Gothic"/>
          </w14:checkbox>
        </w:sdtPr>
        <w:sdtContent>
          <w:r w:rsidR="009A4546">
            <w:rPr>
              <w:rFonts w:ascii="MS Gothic" w:eastAsia="MS Gothic" w:hAnsi="MS Gothic" w:hint="eastAsia"/>
            </w:rPr>
            <w:t>☐</w:t>
          </w:r>
        </w:sdtContent>
      </w:sdt>
      <w:r w:rsidR="009A4546">
        <w:t xml:space="preserve"> ja </w:t>
      </w:r>
      <w:sdt>
        <w:sdtPr>
          <w:id w:val="1846895894"/>
          <w14:checkbox>
            <w14:checked w14:val="0"/>
            <w14:checkedState w14:val="2612" w14:font="MS Gothic"/>
            <w14:uncheckedState w14:val="2610" w14:font="MS Gothic"/>
          </w14:checkbox>
        </w:sdtPr>
        <w:sdtContent>
          <w:r w:rsidR="009A4546">
            <w:rPr>
              <w:rFonts w:ascii="MS Gothic" w:eastAsia="MS Gothic" w:hAnsi="MS Gothic" w:hint="eastAsia"/>
            </w:rPr>
            <w:t>☐</w:t>
          </w:r>
        </w:sdtContent>
      </w:sdt>
      <w:r w:rsidR="009A4546">
        <w:t xml:space="preserve"> nee </w:t>
      </w:r>
    </w:p>
    <w:p w14:paraId="3493B593" w14:textId="3BCB24F3" w:rsidR="00135870" w:rsidRDefault="00135870" w:rsidP="00DB7AFD">
      <w:pPr>
        <w:pStyle w:val="Lijstalinea"/>
        <w:numPr>
          <w:ilvl w:val="0"/>
          <w:numId w:val="16"/>
        </w:numPr>
        <w:spacing w:after="160" w:line="360" w:lineRule="auto"/>
      </w:pPr>
      <w:r>
        <w:t xml:space="preserve">Financiële begroting: </w:t>
      </w:r>
      <w:sdt>
        <w:sdtPr>
          <w:id w:val="1465312437"/>
          <w14:checkbox>
            <w14:checked w14:val="0"/>
            <w14:checkedState w14:val="2612" w14:font="MS Gothic"/>
            <w14:uncheckedState w14:val="2610" w14:font="MS Gothic"/>
          </w14:checkbox>
        </w:sdtPr>
        <w:sdtContent>
          <w:r w:rsidR="00006D64">
            <w:rPr>
              <w:rFonts w:ascii="MS Gothic" w:eastAsia="MS Gothic" w:hAnsi="MS Gothic" w:hint="eastAsia"/>
            </w:rPr>
            <w:t>☐</w:t>
          </w:r>
        </w:sdtContent>
      </w:sdt>
      <w:r w:rsidR="00006D64">
        <w:t xml:space="preserve"> ja </w:t>
      </w:r>
      <w:sdt>
        <w:sdtPr>
          <w:id w:val="1421524988"/>
          <w14:checkbox>
            <w14:checked w14:val="0"/>
            <w14:checkedState w14:val="2612" w14:font="MS Gothic"/>
            <w14:uncheckedState w14:val="2610" w14:font="MS Gothic"/>
          </w14:checkbox>
        </w:sdtPr>
        <w:sdtContent>
          <w:r w:rsidR="00006D64">
            <w:rPr>
              <w:rFonts w:ascii="MS Gothic" w:eastAsia="MS Gothic" w:hAnsi="MS Gothic" w:hint="eastAsia"/>
            </w:rPr>
            <w:t>☐</w:t>
          </w:r>
        </w:sdtContent>
      </w:sdt>
      <w:r w:rsidR="00006D64">
        <w:t xml:space="preserve"> nee </w:t>
      </w:r>
    </w:p>
    <w:p w14:paraId="21A98552" w14:textId="0E7B9358" w:rsidR="00135870" w:rsidRDefault="00135870" w:rsidP="00DB7AFD">
      <w:pPr>
        <w:pStyle w:val="Lijstalinea"/>
        <w:numPr>
          <w:ilvl w:val="0"/>
          <w:numId w:val="16"/>
        </w:numPr>
        <w:spacing w:after="160" w:line="360" w:lineRule="auto"/>
      </w:pPr>
      <w:r>
        <w:t>Plan voor instandhouding of exploitatiebegroting (</w:t>
      </w:r>
      <w:r w:rsidR="00A66FE7">
        <w:t xml:space="preserve">dit is een </w:t>
      </w:r>
      <w:r>
        <w:t>extra tabblad in bestand begroting):</w:t>
      </w:r>
    </w:p>
    <w:p w14:paraId="0CDB85ED" w14:textId="77777777" w:rsidR="00006D64" w:rsidRDefault="00135870" w:rsidP="00DB7AFD">
      <w:pPr>
        <w:pStyle w:val="Lijstalinea"/>
        <w:numPr>
          <w:ilvl w:val="1"/>
          <w:numId w:val="16"/>
        </w:numPr>
        <w:spacing w:after="160" w:line="360" w:lineRule="auto"/>
      </w:pPr>
      <w:r>
        <w:t xml:space="preserve">Plan voor instandhouding voor 5 jaar na restauratie: </w:t>
      </w:r>
      <w:sdt>
        <w:sdtPr>
          <w:id w:val="-1227303735"/>
          <w14:checkbox>
            <w14:checked w14:val="0"/>
            <w14:checkedState w14:val="2612" w14:font="MS Gothic"/>
            <w14:uncheckedState w14:val="2610" w14:font="MS Gothic"/>
          </w14:checkbox>
        </w:sdtPr>
        <w:sdtContent>
          <w:r w:rsidR="00006D64">
            <w:rPr>
              <w:rFonts w:ascii="MS Gothic" w:eastAsia="MS Gothic" w:hAnsi="MS Gothic" w:hint="eastAsia"/>
            </w:rPr>
            <w:t>☐</w:t>
          </w:r>
        </w:sdtContent>
      </w:sdt>
      <w:r w:rsidR="00006D64">
        <w:t xml:space="preserve"> ja </w:t>
      </w:r>
      <w:sdt>
        <w:sdtPr>
          <w:id w:val="-1691979544"/>
          <w14:checkbox>
            <w14:checked w14:val="0"/>
            <w14:checkedState w14:val="2612" w14:font="MS Gothic"/>
            <w14:uncheckedState w14:val="2610" w14:font="MS Gothic"/>
          </w14:checkbox>
        </w:sdtPr>
        <w:sdtContent>
          <w:r w:rsidR="00006D64">
            <w:rPr>
              <w:rFonts w:ascii="MS Gothic" w:eastAsia="MS Gothic" w:hAnsi="MS Gothic" w:hint="eastAsia"/>
            </w:rPr>
            <w:t>☐</w:t>
          </w:r>
        </w:sdtContent>
      </w:sdt>
      <w:r w:rsidR="00006D64">
        <w:t xml:space="preserve"> nee </w:t>
      </w:r>
    </w:p>
    <w:p w14:paraId="7F6C681D" w14:textId="19AC94F7" w:rsidR="00135870" w:rsidRDefault="00135870" w:rsidP="00DB7AFD">
      <w:pPr>
        <w:pStyle w:val="Lijstalinea"/>
        <w:spacing w:after="160" w:line="360" w:lineRule="auto"/>
        <w:ind w:left="1440"/>
      </w:pPr>
      <w:r w:rsidRPr="002D78F8">
        <w:rPr>
          <w:b/>
          <w:bCs/>
        </w:rPr>
        <w:t>of</w:t>
      </w:r>
      <w:r>
        <w:t xml:space="preserve"> </w:t>
      </w:r>
    </w:p>
    <w:p w14:paraId="7CE30BC1" w14:textId="5120DBA6" w:rsidR="00135870" w:rsidRDefault="00135870" w:rsidP="00DB7AFD">
      <w:pPr>
        <w:pStyle w:val="Lijstalinea"/>
        <w:numPr>
          <w:ilvl w:val="1"/>
          <w:numId w:val="16"/>
        </w:numPr>
        <w:spacing w:after="160" w:line="360" w:lineRule="auto"/>
      </w:pPr>
      <w:r>
        <w:t>overzicht van de kosten en opbrengsten en een exploitatiebegroting voor komende 5 jaar:</w:t>
      </w:r>
      <w:r w:rsidR="00006D64" w:rsidRPr="00006D64">
        <w:t xml:space="preserve"> </w:t>
      </w:r>
      <w:sdt>
        <w:sdtPr>
          <w:id w:val="-1185280515"/>
          <w14:checkbox>
            <w14:checked w14:val="0"/>
            <w14:checkedState w14:val="2612" w14:font="MS Gothic"/>
            <w14:uncheckedState w14:val="2610" w14:font="MS Gothic"/>
          </w14:checkbox>
        </w:sdtPr>
        <w:sdtContent>
          <w:r w:rsidR="00006D64">
            <w:rPr>
              <w:rFonts w:ascii="MS Gothic" w:eastAsia="MS Gothic" w:hAnsi="MS Gothic" w:hint="eastAsia"/>
            </w:rPr>
            <w:t>☐</w:t>
          </w:r>
        </w:sdtContent>
      </w:sdt>
      <w:r w:rsidR="00006D64">
        <w:t xml:space="preserve"> ja </w:t>
      </w:r>
      <w:sdt>
        <w:sdtPr>
          <w:id w:val="-569493988"/>
          <w14:checkbox>
            <w14:checked w14:val="0"/>
            <w14:checkedState w14:val="2612" w14:font="MS Gothic"/>
            <w14:uncheckedState w14:val="2610" w14:font="MS Gothic"/>
          </w14:checkbox>
        </w:sdtPr>
        <w:sdtContent>
          <w:r w:rsidR="00006D64">
            <w:rPr>
              <w:rFonts w:ascii="MS Gothic" w:eastAsia="MS Gothic" w:hAnsi="MS Gothic" w:hint="eastAsia"/>
            </w:rPr>
            <w:t>☐</w:t>
          </w:r>
        </w:sdtContent>
      </w:sdt>
      <w:r w:rsidR="00006D64">
        <w:t xml:space="preserve"> nee</w:t>
      </w:r>
    </w:p>
    <w:p w14:paraId="2D46E89F" w14:textId="4C743404" w:rsidR="00135870" w:rsidRDefault="00135870" w:rsidP="00DB7AFD">
      <w:pPr>
        <w:pStyle w:val="Lijstalinea"/>
        <w:numPr>
          <w:ilvl w:val="0"/>
          <w:numId w:val="16"/>
        </w:numPr>
        <w:spacing w:after="160" w:line="360" w:lineRule="auto"/>
      </w:pPr>
      <w:r>
        <w:t xml:space="preserve">Onafhankelijk bouwkundig inspectierapport maximaal 2 jaar oud: </w:t>
      </w:r>
      <w:sdt>
        <w:sdtPr>
          <w:id w:val="-382870570"/>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269593024"/>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 </w:t>
      </w:r>
    </w:p>
    <w:p w14:paraId="1456D8D5" w14:textId="37E3E24A" w:rsidR="00135870" w:rsidRDefault="00135870" w:rsidP="00DB7AFD">
      <w:pPr>
        <w:pStyle w:val="Lijstalinea"/>
        <w:numPr>
          <w:ilvl w:val="0"/>
          <w:numId w:val="16"/>
        </w:numPr>
        <w:spacing w:after="160" w:line="360" w:lineRule="auto"/>
      </w:pPr>
      <w:r>
        <w:t>Restauratiebestek volgens STABU-systematiek:</w:t>
      </w:r>
      <w:r w:rsidR="00004B8E" w:rsidRPr="00004B8E">
        <w:t xml:space="preserve"> </w:t>
      </w:r>
      <w:sdt>
        <w:sdtPr>
          <w:id w:val="1106779643"/>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1728103965"/>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w:t>
      </w:r>
    </w:p>
    <w:p w14:paraId="62C91847" w14:textId="4B4F04AA" w:rsidR="00135870" w:rsidRDefault="00135870" w:rsidP="00DB7AFD">
      <w:pPr>
        <w:pStyle w:val="Lijstalinea"/>
        <w:numPr>
          <w:ilvl w:val="0"/>
          <w:numId w:val="16"/>
        </w:numPr>
        <w:spacing w:after="160" w:line="360" w:lineRule="auto"/>
      </w:pPr>
      <w:r>
        <w:t xml:space="preserve">Werkbeschrijving (bij groen erfgoed, interieurs en orgels): </w:t>
      </w:r>
      <w:sdt>
        <w:sdtPr>
          <w:id w:val="2027518243"/>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1874685723"/>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 </w:t>
      </w:r>
    </w:p>
    <w:p w14:paraId="57B53EC6" w14:textId="77777777" w:rsidR="00135870" w:rsidRDefault="00135870" w:rsidP="00DB7AFD">
      <w:pPr>
        <w:pStyle w:val="Lijstalinea"/>
        <w:numPr>
          <w:ilvl w:val="0"/>
          <w:numId w:val="16"/>
        </w:numPr>
        <w:spacing w:after="160" w:line="360" w:lineRule="auto"/>
      </w:pPr>
      <w:r>
        <w:t>Omgevingsvergunning of verklaring van gemeente t.b.v. geplande werkzaamheden waarvoor subsidie wordt aangevraagd:</w:t>
      </w:r>
    </w:p>
    <w:p w14:paraId="5F3609BE" w14:textId="39488399" w:rsidR="00135870" w:rsidRDefault="00135870" w:rsidP="00DB7AFD">
      <w:pPr>
        <w:pStyle w:val="Lijstalinea"/>
        <w:numPr>
          <w:ilvl w:val="1"/>
          <w:numId w:val="16"/>
        </w:numPr>
        <w:spacing w:after="160" w:line="360" w:lineRule="auto"/>
      </w:pPr>
      <w:r>
        <w:t>Afschrift onherroepelijke omgevingsvergunning incl. bijlagen:</w:t>
      </w:r>
      <w:r w:rsidR="00004B8E" w:rsidRPr="00004B8E">
        <w:t xml:space="preserve"> </w:t>
      </w:r>
      <w:sdt>
        <w:sdtPr>
          <w:id w:val="-1035723724"/>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1145624686"/>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w:t>
      </w:r>
      <w:r>
        <w:t xml:space="preserve"> </w:t>
      </w:r>
    </w:p>
    <w:p w14:paraId="3720B9BB" w14:textId="4657712E" w:rsidR="00135870" w:rsidRDefault="00135870" w:rsidP="00DB7AFD">
      <w:pPr>
        <w:pStyle w:val="Lijstalinea"/>
        <w:numPr>
          <w:ilvl w:val="1"/>
          <w:numId w:val="16"/>
        </w:numPr>
        <w:spacing w:after="160" w:line="360" w:lineRule="auto"/>
      </w:pPr>
      <w:r>
        <w:t xml:space="preserve">Verklaring gemeente dat omgevingsvergunning niet nodig is: </w:t>
      </w:r>
      <w:sdt>
        <w:sdtPr>
          <w:id w:val="1569611004"/>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2041159391"/>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 </w:t>
      </w:r>
    </w:p>
    <w:p w14:paraId="7D821080" w14:textId="77777777" w:rsidR="00135870" w:rsidRDefault="00135870" w:rsidP="00DB7AFD">
      <w:pPr>
        <w:pStyle w:val="Lijstalinea"/>
        <w:numPr>
          <w:ilvl w:val="0"/>
          <w:numId w:val="16"/>
        </w:numPr>
        <w:spacing w:after="160" w:line="360" w:lineRule="auto"/>
      </w:pPr>
      <w:r>
        <w:t>Overige vergunningen:</w:t>
      </w:r>
    </w:p>
    <w:p w14:paraId="01BFE8FA" w14:textId="5DE826C3" w:rsidR="00135870" w:rsidRDefault="00135870" w:rsidP="00DB7AFD">
      <w:pPr>
        <w:pStyle w:val="Lijstalinea"/>
        <w:numPr>
          <w:ilvl w:val="1"/>
          <w:numId w:val="16"/>
        </w:numPr>
        <w:spacing w:after="160" w:line="360" w:lineRule="auto"/>
      </w:pPr>
      <w:r>
        <w:t>Omgevingsvergunning van Provincie t.b.v. Beschermde soorten:</w:t>
      </w:r>
      <w:r w:rsidR="00004B8E" w:rsidRPr="00004B8E">
        <w:t xml:space="preserve"> </w:t>
      </w:r>
      <w:sdt>
        <w:sdtPr>
          <w:id w:val="1195111361"/>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1767923043"/>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w:t>
      </w:r>
    </w:p>
    <w:p w14:paraId="6A7A6CAC" w14:textId="6B4A5383" w:rsidR="0094607A" w:rsidRDefault="0094607A" w:rsidP="00CD4C01">
      <w:pPr>
        <w:pStyle w:val="Lijstalinea"/>
        <w:numPr>
          <w:ilvl w:val="1"/>
          <w:numId w:val="16"/>
        </w:numPr>
        <w:spacing w:after="160" w:line="360" w:lineRule="auto"/>
      </w:pPr>
      <w:r>
        <w:t>AERIUS-berekening:</w:t>
      </w:r>
      <w:r w:rsidRPr="00004B8E">
        <w:t xml:space="preserve"> </w:t>
      </w:r>
      <w:sdt>
        <w:sdtPr>
          <w:id w:val="893394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sdt>
        <w:sdtPr>
          <w:id w:val="-1888106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nee</w:t>
      </w:r>
    </w:p>
    <w:p w14:paraId="3A5976A4" w14:textId="64C5E1F8" w:rsidR="00135870" w:rsidRDefault="00135870" w:rsidP="00DB7AFD">
      <w:pPr>
        <w:pStyle w:val="Lijstalinea"/>
        <w:numPr>
          <w:ilvl w:val="1"/>
          <w:numId w:val="16"/>
        </w:numPr>
        <w:spacing w:after="160" w:line="360" w:lineRule="auto"/>
      </w:pPr>
      <w:r>
        <w:t>Quick scan/onderzoek Beschermde Soorten waaruit blijkt dat vergunning niet nodig is:</w:t>
      </w:r>
      <w:r w:rsidR="00004B8E" w:rsidRPr="00004B8E">
        <w:t xml:space="preserve"> </w:t>
      </w:r>
      <w:sdt>
        <w:sdtPr>
          <w:id w:val="-179979209"/>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440913027"/>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w:t>
      </w:r>
    </w:p>
    <w:p w14:paraId="320EB6C6" w14:textId="77777777" w:rsidR="00E31364" w:rsidRDefault="00135870" w:rsidP="00DB7AFD">
      <w:pPr>
        <w:pStyle w:val="Lijstalinea"/>
        <w:numPr>
          <w:ilvl w:val="1"/>
          <w:numId w:val="16"/>
        </w:numPr>
        <w:spacing w:after="160" w:line="360" w:lineRule="auto"/>
      </w:pPr>
      <w:r>
        <w:t xml:space="preserve">Overige vergunningen: </w:t>
      </w:r>
      <w:sdt>
        <w:sdtPr>
          <w:id w:val="754254359"/>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ja </w:t>
      </w:r>
      <w:sdt>
        <w:sdtPr>
          <w:id w:val="1665278783"/>
          <w14:checkbox>
            <w14:checked w14:val="0"/>
            <w14:checkedState w14:val="2612" w14:font="MS Gothic"/>
            <w14:uncheckedState w14:val="2610" w14:font="MS Gothic"/>
          </w14:checkbox>
        </w:sdtPr>
        <w:sdtContent>
          <w:r w:rsidR="00004B8E">
            <w:rPr>
              <w:rFonts w:ascii="MS Gothic" w:eastAsia="MS Gothic" w:hAnsi="MS Gothic" w:hint="eastAsia"/>
            </w:rPr>
            <w:t>☐</w:t>
          </w:r>
        </w:sdtContent>
      </w:sdt>
      <w:r w:rsidR="00004B8E">
        <w:t xml:space="preserve"> nee </w:t>
      </w:r>
    </w:p>
    <w:p w14:paraId="152957C9" w14:textId="1CE58701" w:rsidR="00135870" w:rsidRDefault="00135870" w:rsidP="00DB7AFD">
      <w:pPr>
        <w:pStyle w:val="Lijstalinea"/>
        <w:spacing w:after="160" w:line="360" w:lineRule="auto"/>
        <w:ind w:left="1440"/>
      </w:pPr>
      <w:r w:rsidRPr="0094509F">
        <w:rPr>
          <w:b/>
          <w:bCs/>
        </w:rPr>
        <w:t xml:space="preserve">bij </w:t>
      </w:r>
      <w:r w:rsidR="00E31364" w:rsidRPr="0094509F">
        <w:rPr>
          <w:b/>
          <w:bCs/>
        </w:rPr>
        <w:t>“ja”, welke</w:t>
      </w:r>
      <w:r w:rsidR="00E31364">
        <w:t>:</w:t>
      </w:r>
      <w:r>
        <w:t xml:space="preserve"> </w:t>
      </w:r>
    </w:p>
    <w:p w14:paraId="6E197B34" w14:textId="68500C1A" w:rsidR="00135870" w:rsidRDefault="00135870" w:rsidP="00DB7AFD">
      <w:pPr>
        <w:pStyle w:val="Lijstalinea"/>
        <w:numPr>
          <w:ilvl w:val="0"/>
          <w:numId w:val="16"/>
        </w:numPr>
        <w:spacing w:after="160" w:line="360" w:lineRule="auto"/>
      </w:pPr>
      <w:r>
        <w:t xml:space="preserve">Instemmende verklaring eigenaar als aanvraag door een zakelijk gerechtigde wordt gedaan: </w:t>
      </w:r>
      <w:sdt>
        <w:sdtPr>
          <w:id w:val="588046180"/>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ja </w:t>
      </w:r>
      <w:sdt>
        <w:sdtPr>
          <w:id w:val="1925299753"/>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nee </w:t>
      </w:r>
    </w:p>
    <w:p w14:paraId="62987B24" w14:textId="6DFE53C9" w:rsidR="00135870" w:rsidRDefault="00135870" w:rsidP="00DB7AFD">
      <w:pPr>
        <w:pStyle w:val="Lijstalinea"/>
        <w:numPr>
          <w:ilvl w:val="0"/>
          <w:numId w:val="16"/>
        </w:numPr>
        <w:spacing w:after="160" w:line="360" w:lineRule="auto"/>
      </w:pPr>
      <w:r>
        <w:t>Energiescan</w:t>
      </w:r>
      <w:r w:rsidR="00866B40">
        <w:t>/rapport</w:t>
      </w:r>
      <w:r>
        <w:t xml:space="preserve">: </w:t>
      </w:r>
      <w:sdt>
        <w:sdtPr>
          <w:id w:val="-1745403326"/>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ja </w:t>
      </w:r>
      <w:sdt>
        <w:sdtPr>
          <w:id w:val="787083367"/>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nee </w:t>
      </w:r>
    </w:p>
    <w:p w14:paraId="0EB8FAA9" w14:textId="77777777" w:rsidR="00135870" w:rsidRDefault="00135870" w:rsidP="00DB7AFD">
      <w:pPr>
        <w:pStyle w:val="Lijstalinea"/>
        <w:numPr>
          <w:ilvl w:val="0"/>
          <w:numId w:val="16"/>
        </w:numPr>
        <w:spacing w:after="160" w:line="360" w:lineRule="auto"/>
      </w:pPr>
      <w:r>
        <w:t>Onafhankelijk taxatierapport:</w:t>
      </w:r>
    </w:p>
    <w:p w14:paraId="6974CC0E" w14:textId="36919FCB" w:rsidR="00135870" w:rsidRDefault="00135870" w:rsidP="00DB7AFD">
      <w:pPr>
        <w:pStyle w:val="Lijstalinea"/>
        <w:numPr>
          <w:ilvl w:val="1"/>
          <w:numId w:val="16"/>
        </w:numPr>
        <w:spacing w:after="160" w:line="360" w:lineRule="auto"/>
      </w:pPr>
      <w:r>
        <w:t xml:space="preserve">van de waarde voor restauratie/herbestemming: </w:t>
      </w:r>
      <w:sdt>
        <w:sdtPr>
          <w:id w:val="-1199234885"/>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ja </w:t>
      </w:r>
      <w:sdt>
        <w:sdtPr>
          <w:id w:val="-347878140"/>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nee </w:t>
      </w:r>
    </w:p>
    <w:p w14:paraId="6707BBA9" w14:textId="0805F290" w:rsidR="00135870" w:rsidRDefault="00135870" w:rsidP="00DB7AFD">
      <w:pPr>
        <w:pStyle w:val="Lijstalinea"/>
        <w:numPr>
          <w:ilvl w:val="1"/>
          <w:numId w:val="16"/>
        </w:numPr>
        <w:spacing w:after="160" w:line="360" w:lineRule="auto"/>
      </w:pPr>
      <w:r>
        <w:t xml:space="preserve">van de waarde na restauratie/herbestemming: </w:t>
      </w:r>
      <w:sdt>
        <w:sdtPr>
          <w:id w:val="391693564"/>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ja </w:t>
      </w:r>
      <w:sdt>
        <w:sdtPr>
          <w:id w:val="1632743814"/>
          <w14:checkbox>
            <w14:checked w14:val="0"/>
            <w14:checkedState w14:val="2612" w14:font="MS Gothic"/>
            <w14:uncheckedState w14:val="2610" w14:font="MS Gothic"/>
          </w14:checkbox>
        </w:sdtPr>
        <w:sdtContent>
          <w:r w:rsidR="00057544">
            <w:rPr>
              <w:rFonts w:ascii="MS Gothic" w:eastAsia="MS Gothic" w:hAnsi="MS Gothic" w:hint="eastAsia"/>
            </w:rPr>
            <w:t>☐</w:t>
          </w:r>
        </w:sdtContent>
      </w:sdt>
      <w:r w:rsidR="00057544">
        <w:t xml:space="preserve"> nee</w:t>
      </w:r>
    </w:p>
    <w:p w14:paraId="69FF224D" w14:textId="0ED1B698" w:rsidR="00117F9B" w:rsidRPr="002418E1" w:rsidRDefault="002418E1" w:rsidP="00DB7AFD">
      <w:pPr>
        <w:pStyle w:val="Lijstalinea"/>
        <w:numPr>
          <w:ilvl w:val="0"/>
          <w:numId w:val="16"/>
        </w:numPr>
        <w:spacing w:after="160" w:line="360" w:lineRule="auto"/>
      </w:pPr>
      <w:r w:rsidRPr="002418E1">
        <w:t>Excelbestand “Erfgoed – FinFormat ORT herbes</w:t>
      </w:r>
      <w:r>
        <w:t>temming</w:t>
      </w:r>
      <w:r w:rsidR="00183204">
        <w:t>”</w:t>
      </w:r>
      <w:r>
        <w:t xml:space="preserve">: </w:t>
      </w:r>
      <w:sdt>
        <w:sdtPr>
          <w:id w:val="-13891873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sdt>
        <w:sdtPr>
          <w:id w:val="12516282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nee</w:t>
      </w:r>
    </w:p>
    <w:p w14:paraId="3115561D" w14:textId="21FC6017" w:rsidR="00684A9C" w:rsidRDefault="00135870" w:rsidP="00DB7AFD">
      <w:pPr>
        <w:pStyle w:val="Lijstalinea"/>
        <w:numPr>
          <w:ilvl w:val="0"/>
          <w:numId w:val="16"/>
        </w:numPr>
        <w:spacing w:after="160" w:line="360" w:lineRule="auto"/>
      </w:pPr>
      <w:r>
        <w:t>Overeenkomst met partijen:</w:t>
      </w:r>
      <w:r w:rsidR="00684A9C" w:rsidRPr="00684A9C">
        <w:t xml:space="preserve"> </w:t>
      </w:r>
      <w:sdt>
        <w:sdtPr>
          <w:id w:val="-831679645"/>
          <w14:checkbox>
            <w14:checked w14:val="0"/>
            <w14:checkedState w14:val="2612" w14:font="MS Gothic"/>
            <w14:uncheckedState w14:val="2610" w14:font="MS Gothic"/>
          </w14:checkbox>
        </w:sdtPr>
        <w:sdtContent>
          <w:r w:rsidR="00684A9C">
            <w:rPr>
              <w:rFonts w:ascii="MS Gothic" w:eastAsia="MS Gothic" w:hAnsi="MS Gothic" w:hint="eastAsia"/>
            </w:rPr>
            <w:t>☐</w:t>
          </w:r>
        </w:sdtContent>
      </w:sdt>
      <w:r w:rsidR="00684A9C">
        <w:t xml:space="preserve"> ja </w:t>
      </w:r>
      <w:sdt>
        <w:sdtPr>
          <w:id w:val="-1757358620"/>
          <w14:checkbox>
            <w14:checked w14:val="0"/>
            <w14:checkedState w14:val="2612" w14:font="MS Gothic"/>
            <w14:uncheckedState w14:val="2610" w14:font="MS Gothic"/>
          </w14:checkbox>
        </w:sdtPr>
        <w:sdtContent>
          <w:r w:rsidR="00684A9C">
            <w:rPr>
              <w:rFonts w:ascii="MS Gothic" w:eastAsia="MS Gothic" w:hAnsi="MS Gothic" w:hint="eastAsia"/>
            </w:rPr>
            <w:t>☐</w:t>
          </w:r>
        </w:sdtContent>
      </w:sdt>
      <w:r w:rsidR="00684A9C">
        <w:t xml:space="preserve"> nee</w:t>
      </w:r>
      <w:r>
        <w:t xml:space="preserve"> </w:t>
      </w:r>
    </w:p>
    <w:p w14:paraId="2EB71D49" w14:textId="0F475A51" w:rsidR="00135870" w:rsidRPr="00DB7AFD" w:rsidRDefault="00135870" w:rsidP="00DB7AFD">
      <w:pPr>
        <w:pStyle w:val="Lijstalinea"/>
        <w:spacing w:after="160" w:line="360" w:lineRule="auto"/>
        <w:ind w:left="644"/>
        <w:rPr>
          <w:b/>
          <w:bCs/>
        </w:rPr>
      </w:pPr>
      <w:r w:rsidRPr="00DB7AFD">
        <w:rPr>
          <w:b/>
          <w:bCs/>
        </w:rPr>
        <w:t xml:space="preserve">Bij </w:t>
      </w:r>
      <w:r w:rsidR="00E31364" w:rsidRPr="00DB7AFD">
        <w:rPr>
          <w:b/>
          <w:bCs/>
        </w:rPr>
        <w:t>“</w:t>
      </w:r>
      <w:r w:rsidRPr="00DB7AFD">
        <w:rPr>
          <w:b/>
          <w:bCs/>
        </w:rPr>
        <w:t>ja</w:t>
      </w:r>
      <w:r w:rsidR="00E31364" w:rsidRPr="00DB7AFD">
        <w:rPr>
          <w:b/>
          <w:bCs/>
        </w:rPr>
        <w:t>”,</w:t>
      </w:r>
      <w:r w:rsidRPr="00DB7AFD">
        <w:rPr>
          <w:b/>
          <w:bCs/>
        </w:rPr>
        <w:t xml:space="preserve"> welke</w:t>
      </w:r>
      <w:r w:rsidR="00E31364" w:rsidRPr="00DB7AFD">
        <w:rPr>
          <w:b/>
          <w:bCs/>
        </w:rPr>
        <w:t xml:space="preserve">: </w:t>
      </w:r>
    </w:p>
    <w:p w14:paraId="7C64C706" w14:textId="77777777" w:rsidR="00DA7B87" w:rsidRDefault="00DA7B87" w:rsidP="00DB7AFD">
      <w:pPr>
        <w:spacing w:line="360" w:lineRule="auto"/>
      </w:pPr>
    </w:p>
    <w:sectPr w:rsidR="00DA7B87">
      <w:pgSz w:w="11906" w:h="16838" w:code="9"/>
      <w:pgMar w:top="907" w:right="1304" w:bottom="1134" w:left="226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D1F8" w14:textId="77777777" w:rsidR="00B95046" w:rsidRDefault="00B95046">
      <w:pPr>
        <w:spacing w:line="240" w:lineRule="auto"/>
      </w:pPr>
      <w:r>
        <w:separator/>
      </w:r>
    </w:p>
  </w:endnote>
  <w:endnote w:type="continuationSeparator" w:id="0">
    <w:p w14:paraId="0943E511" w14:textId="77777777" w:rsidR="00B95046" w:rsidRDefault="00B95046">
      <w:pPr>
        <w:spacing w:line="240" w:lineRule="auto"/>
      </w:pPr>
      <w:r>
        <w:continuationSeparator/>
      </w:r>
    </w:p>
  </w:endnote>
  <w:endnote w:type="continuationNotice" w:id="1">
    <w:p w14:paraId="745B28FC" w14:textId="77777777" w:rsidR="00B95046" w:rsidRDefault="00B950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A307" w14:textId="77777777" w:rsidR="00B95046" w:rsidRDefault="00B95046">
      <w:pPr>
        <w:spacing w:line="240" w:lineRule="auto"/>
      </w:pPr>
      <w:r>
        <w:separator/>
      </w:r>
    </w:p>
  </w:footnote>
  <w:footnote w:type="continuationSeparator" w:id="0">
    <w:p w14:paraId="20459F8B" w14:textId="77777777" w:rsidR="00B95046" w:rsidRDefault="00B95046">
      <w:pPr>
        <w:spacing w:line="240" w:lineRule="auto"/>
      </w:pPr>
      <w:r>
        <w:continuationSeparator/>
      </w:r>
    </w:p>
  </w:footnote>
  <w:footnote w:type="continuationNotice" w:id="1">
    <w:p w14:paraId="4EE15F58" w14:textId="77777777" w:rsidR="00B95046" w:rsidRDefault="00B9504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5A4A4322">
      <w:start w:val="1"/>
      <w:numFmt w:val="decimal"/>
      <w:lvlText w:val="%1.1.1"/>
      <w:lvlJc w:val="left"/>
      <w:pPr>
        <w:tabs>
          <w:tab w:val="num" w:pos="851"/>
        </w:tabs>
        <w:ind w:left="851" w:hanging="851"/>
      </w:pPr>
      <w:rPr>
        <w:rFonts w:ascii="Arial" w:hAnsi="Arial" w:hint="default"/>
        <w:b w:val="0"/>
        <w:i w:val="0"/>
        <w:sz w:val="20"/>
        <w:szCs w:val="20"/>
      </w:rPr>
    </w:lvl>
    <w:lvl w:ilvl="1" w:tplc="E1E49C34" w:tentative="1">
      <w:start w:val="1"/>
      <w:numFmt w:val="lowerLetter"/>
      <w:lvlText w:val="%2."/>
      <w:lvlJc w:val="left"/>
      <w:pPr>
        <w:ind w:left="2160" w:hanging="360"/>
      </w:pPr>
    </w:lvl>
    <w:lvl w:ilvl="2" w:tplc="145C9232" w:tentative="1">
      <w:start w:val="1"/>
      <w:numFmt w:val="lowerRoman"/>
      <w:lvlText w:val="%3."/>
      <w:lvlJc w:val="right"/>
      <w:pPr>
        <w:ind w:left="2880" w:hanging="180"/>
      </w:pPr>
    </w:lvl>
    <w:lvl w:ilvl="3" w:tplc="F3E2E220" w:tentative="1">
      <w:start w:val="1"/>
      <w:numFmt w:val="decimal"/>
      <w:lvlText w:val="%4."/>
      <w:lvlJc w:val="left"/>
      <w:pPr>
        <w:ind w:left="3600" w:hanging="360"/>
      </w:pPr>
    </w:lvl>
    <w:lvl w:ilvl="4" w:tplc="81203FFA" w:tentative="1">
      <w:start w:val="1"/>
      <w:numFmt w:val="lowerLetter"/>
      <w:lvlText w:val="%5."/>
      <w:lvlJc w:val="left"/>
      <w:pPr>
        <w:ind w:left="4320" w:hanging="360"/>
      </w:pPr>
    </w:lvl>
    <w:lvl w:ilvl="5" w:tplc="C816A96A" w:tentative="1">
      <w:start w:val="1"/>
      <w:numFmt w:val="lowerRoman"/>
      <w:lvlText w:val="%6."/>
      <w:lvlJc w:val="right"/>
      <w:pPr>
        <w:ind w:left="5040" w:hanging="180"/>
      </w:pPr>
    </w:lvl>
    <w:lvl w:ilvl="6" w:tplc="B2CCC82E" w:tentative="1">
      <w:start w:val="1"/>
      <w:numFmt w:val="decimal"/>
      <w:lvlText w:val="%7."/>
      <w:lvlJc w:val="left"/>
      <w:pPr>
        <w:ind w:left="5760" w:hanging="360"/>
      </w:pPr>
    </w:lvl>
    <w:lvl w:ilvl="7" w:tplc="0DD4B9B4" w:tentative="1">
      <w:start w:val="1"/>
      <w:numFmt w:val="lowerLetter"/>
      <w:lvlText w:val="%8."/>
      <w:lvlJc w:val="left"/>
      <w:pPr>
        <w:ind w:left="6480" w:hanging="360"/>
      </w:pPr>
    </w:lvl>
    <w:lvl w:ilvl="8" w:tplc="B94404D6" w:tentative="1">
      <w:start w:val="1"/>
      <w:numFmt w:val="lowerRoman"/>
      <w:lvlText w:val="%9."/>
      <w:lvlJc w:val="right"/>
      <w:pPr>
        <w:ind w:left="7200" w:hanging="180"/>
      </w:pPr>
    </w:lvl>
  </w:abstractNum>
  <w:abstractNum w:abstractNumId="1" w15:restartNumberingAfterBreak="0">
    <w:nsid w:val="02D732A9"/>
    <w:multiLevelType w:val="hybridMultilevel"/>
    <w:tmpl w:val="596AA106"/>
    <w:lvl w:ilvl="0" w:tplc="C9A681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A3B4F"/>
    <w:multiLevelType w:val="hybridMultilevel"/>
    <w:tmpl w:val="D422A4BA"/>
    <w:lvl w:ilvl="0" w:tplc="CC9ABA66">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922E7298" w:tentative="1">
      <w:start w:val="1"/>
      <w:numFmt w:val="lowerLetter"/>
      <w:lvlText w:val="%2."/>
      <w:lvlJc w:val="left"/>
      <w:pPr>
        <w:ind w:left="2160" w:hanging="360"/>
      </w:pPr>
    </w:lvl>
    <w:lvl w:ilvl="2" w:tplc="B7E69544" w:tentative="1">
      <w:start w:val="1"/>
      <w:numFmt w:val="lowerRoman"/>
      <w:lvlText w:val="%3."/>
      <w:lvlJc w:val="right"/>
      <w:pPr>
        <w:ind w:left="2880" w:hanging="180"/>
      </w:pPr>
    </w:lvl>
    <w:lvl w:ilvl="3" w:tplc="D4D0D652" w:tentative="1">
      <w:start w:val="1"/>
      <w:numFmt w:val="decimal"/>
      <w:lvlText w:val="%4."/>
      <w:lvlJc w:val="left"/>
      <w:pPr>
        <w:ind w:left="3600" w:hanging="360"/>
      </w:pPr>
    </w:lvl>
    <w:lvl w:ilvl="4" w:tplc="AC90B17C" w:tentative="1">
      <w:start w:val="1"/>
      <w:numFmt w:val="lowerLetter"/>
      <w:lvlText w:val="%5."/>
      <w:lvlJc w:val="left"/>
      <w:pPr>
        <w:ind w:left="4320" w:hanging="360"/>
      </w:pPr>
    </w:lvl>
    <w:lvl w:ilvl="5" w:tplc="653C2718" w:tentative="1">
      <w:start w:val="1"/>
      <w:numFmt w:val="lowerRoman"/>
      <w:lvlText w:val="%6."/>
      <w:lvlJc w:val="right"/>
      <w:pPr>
        <w:ind w:left="5040" w:hanging="180"/>
      </w:pPr>
    </w:lvl>
    <w:lvl w:ilvl="6" w:tplc="4E6E495C" w:tentative="1">
      <w:start w:val="1"/>
      <w:numFmt w:val="decimal"/>
      <w:lvlText w:val="%7."/>
      <w:lvlJc w:val="left"/>
      <w:pPr>
        <w:ind w:left="5760" w:hanging="360"/>
      </w:pPr>
    </w:lvl>
    <w:lvl w:ilvl="7" w:tplc="BD4246DA" w:tentative="1">
      <w:start w:val="1"/>
      <w:numFmt w:val="lowerLetter"/>
      <w:lvlText w:val="%8."/>
      <w:lvlJc w:val="left"/>
      <w:pPr>
        <w:ind w:left="6480" w:hanging="360"/>
      </w:pPr>
    </w:lvl>
    <w:lvl w:ilvl="8" w:tplc="69CE6C12" w:tentative="1">
      <w:start w:val="1"/>
      <w:numFmt w:val="lowerRoman"/>
      <w:lvlText w:val="%9."/>
      <w:lvlJc w:val="right"/>
      <w:pPr>
        <w:ind w:left="7200" w:hanging="180"/>
      </w:pPr>
    </w:lvl>
  </w:abstractNum>
  <w:abstractNum w:abstractNumId="3" w15:restartNumberingAfterBreak="0">
    <w:nsid w:val="090F319E"/>
    <w:multiLevelType w:val="hybridMultilevel"/>
    <w:tmpl w:val="DD8E1C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980" w:hanging="360"/>
      </w:pPr>
    </w:lvl>
    <w:lvl w:ilvl="3" w:tplc="C9A681FA">
      <w:start w:val="1"/>
      <w:numFmt w:val="bullet"/>
      <w:lvlText w:val=""/>
      <w:lvlJc w:val="left"/>
      <w:pPr>
        <w:ind w:left="720" w:hanging="360"/>
      </w:pPr>
      <w:rPr>
        <w:rFonts w:ascii="Symbol" w:hAnsi="Symbol" w:hint="default"/>
      </w:rPr>
    </w:lvl>
    <w:lvl w:ilvl="4" w:tplc="FFFFFFFF">
      <w:start w:val="1"/>
      <w:numFmt w:val="bullet"/>
      <w:lvlText w:val=""/>
      <w:lvlJc w:val="left"/>
      <w:pPr>
        <w:ind w:left="3240" w:hanging="360"/>
      </w:pPr>
      <w:rPr>
        <w:rFonts w:ascii="Symbol" w:hAnsi="Symbol" w:hint="default"/>
      </w:rPr>
    </w:lvl>
    <w:lvl w:ilvl="5" w:tplc="FFFFFFFF">
      <w:start w:val="4"/>
      <w:numFmt w:val="decimal"/>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E85828"/>
    <w:multiLevelType w:val="hybridMultilevel"/>
    <w:tmpl w:val="732A90C2"/>
    <w:lvl w:ilvl="0" w:tplc="C9A681F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FE1A6F"/>
    <w:multiLevelType w:val="hybridMultilevel"/>
    <w:tmpl w:val="19B23282"/>
    <w:lvl w:ilvl="0" w:tplc="479CAC74">
      <w:start w:val="1"/>
      <w:numFmt w:val="decimal"/>
      <w:lvlText w:val="%1"/>
      <w:lvlJc w:val="left"/>
      <w:pPr>
        <w:ind w:left="1065" w:hanging="705"/>
      </w:pPr>
      <w:rPr>
        <w:rFonts w:hint="default"/>
      </w:rPr>
    </w:lvl>
    <w:lvl w:ilvl="1" w:tplc="7750C228" w:tentative="1">
      <w:start w:val="1"/>
      <w:numFmt w:val="lowerLetter"/>
      <w:lvlText w:val="%2."/>
      <w:lvlJc w:val="left"/>
      <w:pPr>
        <w:ind w:left="1440" w:hanging="360"/>
      </w:pPr>
    </w:lvl>
    <w:lvl w:ilvl="2" w:tplc="21D698E4" w:tentative="1">
      <w:start w:val="1"/>
      <w:numFmt w:val="lowerRoman"/>
      <w:lvlText w:val="%3."/>
      <w:lvlJc w:val="right"/>
      <w:pPr>
        <w:ind w:left="2160" w:hanging="180"/>
      </w:pPr>
    </w:lvl>
    <w:lvl w:ilvl="3" w:tplc="EB06EEFE" w:tentative="1">
      <w:start w:val="1"/>
      <w:numFmt w:val="decimal"/>
      <w:lvlText w:val="%4."/>
      <w:lvlJc w:val="left"/>
      <w:pPr>
        <w:ind w:left="2880" w:hanging="360"/>
      </w:pPr>
    </w:lvl>
    <w:lvl w:ilvl="4" w:tplc="4C4C5514" w:tentative="1">
      <w:start w:val="1"/>
      <w:numFmt w:val="lowerLetter"/>
      <w:lvlText w:val="%5."/>
      <w:lvlJc w:val="left"/>
      <w:pPr>
        <w:ind w:left="3600" w:hanging="360"/>
      </w:pPr>
    </w:lvl>
    <w:lvl w:ilvl="5" w:tplc="593E215C" w:tentative="1">
      <w:start w:val="1"/>
      <w:numFmt w:val="lowerRoman"/>
      <w:lvlText w:val="%6."/>
      <w:lvlJc w:val="right"/>
      <w:pPr>
        <w:ind w:left="4320" w:hanging="180"/>
      </w:pPr>
    </w:lvl>
    <w:lvl w:ilvl="6" w:tplc="37262F44" w:tentative="1">
      <w:start w:val="1"/>
      <w:numFmt w:val="decimal"/>
      <w:lvlText w:val="%7."/>
      <w:lvlJc w:val="left"/>
      <w:pPr>
        <w:ind w:left="5040" w:hanging="360"/>
      </w:pPr>
    </w:lvl>
    <w:lvl w:ilvl="7" w:tplc="D21E4B8E" w:tentative="1">
      <w:start w:val="1"/>
      <w:numFmt w:val="lowerLetter"/>
      <w:lvlText w:val="%8."/>
      <w:lvlJc w:val="left"/>
      <w:pPr>
        <w:ind w:left="5760" w:hanging="360"/>
      </w:pPr>
    </w:lvl>
    <w:lvl w:ilvl="8" w:tplc="123270FC" w:tentative="1">
      <w:start w:val="1"/>
      <w:numFmt w:val="lowerRoman"/>
      <w:lvlText w:val="%9."/>
      <w:lvlJc w:val="right"/>
      <w:pPr>
        <w:ind w:left="6480" w:hanging="180"/>
      </w:pPr>
    </w:lvl>
  </w:abstractNum>
  <w:abstractNum w:abstractNumId="6" w15:restartNumberingAfterBreak="0">
    <w:nsid w:val="173E56D4"/>
    <w:multiLevelType w:val="hybridMultilevel"/>
    <w:tmpl w:val="B5840CB0"/>
    <w:lvl w:ilvl="0" w:tplc="65B8E0B6">
      <w:start w:val="1"/>
      <w:numFmt w:val="decimal"/>
      <w:lvlText w:val="%1.1.1"/>
      <w:lvlJc w:val="left"/>
      <w:pPr>
        <w:ind w:left="1571" w:hanging="360"/>
      </w:pPr>
      <w:rPr>
        <w:rFonts w:ascii="Arial" w:hAnsi="Arial" w:hint="default"/>
        <w:b w:val="0"/>
        <w:i w:val="0"/>
        <w:sz w:val="24"/>
      </w:rPr>
    </w:lvl>
    <w:lvl w:ilvl="1" w:tplc="243A2B2A" w:tentative="1">
      <w:start w:val="1"/>
      <w:numFmt w:val="lowerLetter"/>
      <w:lvlText w:val="%2."/>
      <w:lvlJc w:val="left"/>
      <w:pPr>
        <w:ind w:left="2291" w:hanging="360"/>
      </w:pPr>
    </w:lvl>
    <w:lvl w:ilvl="2" w:tplc="49606316" w:tentative="1">
      <w:start w:val="1"/>
      <w:numFmt w:val="lowerRoman"/>
      <w:lvlText w:val="%3."/>
      <w:lvlJc w:val="right"/>
      <w:pPr>
        <w:ind w:left="3011" w:hanging="180"/>
      </w:pPr>
    </w:lvl>
    <w:lvl w:ilvl="3" w:tplc="D5BE665C" w:tentative="1">
      <w:start w:val="1"/>
      <w:numFmt w:val="decimal"/>
      <w:lvlText w:val="%4."/>
      <w:lvlJc w:val="left"/>
      <w:pPr>
        <w:ind w:left="3731" w:hanging="360"/>
      </w:pPr>
    </w:lvl>
    <w:lvl w:ilvl="4" w:tplc="318AEC0A" w:tentative="1">
      <w:start w:val="1"/>
      <w:numFmt w:val="lowerLetter"/>
      <w:lvlText w:val="%5."/>
      <w:lvlJc w:val="left"/>
      <w:pPr>
        <w:ind w:left="4451" w:hanging="360"/>
      </w:pPr>
    </w:lvl>
    <w:lvl w:ilvl="5" w:tplc="E116988E" w:tentative="1">
      <w:start w:val="1"/>
      <w:numFmt w:val="lowerRoman"/>
      <w:lvlText w:val="%6."/>
      <w:lvlJc w:val="right"/>
      <w:pPr>
        <w:ind w:left="5171" w:hanging="180"/>
      </w:pPr>
    </w:lvl>
    <w:lvl w:ilvl="6" w:tplc="EE689F12" w:tentative="1">
      <w:start w:val="1"/>
      <w:numFmt w:val="decimal"/>
      <w:lvlText w:val="%7."/>
      <w:lvlJc w:val="left"/>
      <w:pPr>
        <w:ind w:left="5891" w:hanging="360"/>
      </w:pPr>
    </w:lvl>
    <w:lvl w:ilvl="7" w:tplc="21D2DDCC" w:tentative="1">
      <w:start w:val="1"/>
      <w:numFmt w:val="lowerLetter"/>
      <w:lvlText w:val="%8."/>
      <w:lvlJc w:val="left"/>
      <w:pPr>
        <w:ind w:left="6611" w:hanging="360"/>
      </w:pPr>
    </w:lvl>
    <w:lvl w:ilvl="8" w:tplc="9EF49A40" w:tentative="1">
      <w:start w:val="1"/>
      <w:numFmt w:val="lowerRoman"/>
      <w:lvlText w:val="%9."/>
      <w:lvlJc w:val="right"/>
      <w:pPr>
        <w:ind w:left="7331" w:hanging="180"/>
      </w:pPr>
    </w:lvl>
  </w:abstractNum>
  <w:abstractNum w:abstractNumId="7" w15:restartNumberingAfterBreak="0">
    <w:nsid w:val="20146554"/>
    <w:multiLevelType w:val="hybridMultilevel"/>
    <w:tmpl w:val="17B009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9439E"/>
    <w:multiLevelType w:val="hybridMultilevel"/>
    <w:tmpl w:val="8BEC49D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821DC6"/>
    <w:multiLevelType w:val="hybridMultilevel"/>
    <w:tmpl w:val="C7B4CD64"/>
    <w:lvl w:ilvl="0" w:tplc="0BB8CEAA">
      <w:start w:val="1"/>
      <w:numFmt w:val="decimal"/>
      <w:lvlText w:val="%1"/>
      <w:lvlJc w:val="left"/>
      <w:pPr>
        <w:ind w:left="720" w:hanging="360"/>
      </w:pPr>
      <w:rPr>
        <w:rFonts w:ascii="Arial" w:hAnsi="Arial" w:hint="default"/>
        <w:b/>
        <w:i w:val="0"/>
        <w:sz w:val="18"/>
        <w:szCs w:val="18"/>
      </w:rPr>
    </w:lvl>
    <w:lvl w:ilvl="1" w:tplc="E0F6037E" w:tentative="1">
      <w:start w:val="1"/>
      <w:numFmt w:val="lowerLetter"/>
      <w:lvlText w:val="%2."/>
      <w:lvlJc w:val="left"/>
      <w:pPr>
        <w:ind w:left="1440" w:hanging="360"/>
      </w:pPr>
    </w:lvl>
    <w:lvl w:ilvl="2" w:tplc="4F70EDCA" w:tentative="1">
      <w:start w:val="1"/>
      <w:numFmt w:val="lowerRoman"/>
      <w:lvlText w:val="%3."/>
      <w:lvlJc w:val="right"/>
      <w:pPr>
        <w:ind w:left="2160" w:hanging="180"/>
      </w:pPr>
    </w:lvl>
    <w:lvl w:ilvl="3" w:tplc="1FB029C2" w:tentative="1">
      <w:start w:val="1"/>
      <w:numFmt w:val="decimal"/>
      <w:lvlText w:val="%4."/>
      <w:lvlJc w:val="left"/>
      <w:pPr>
        <w:ind w:left="2880" w:hanging="360"/>
      </w:pPr>
    </w:lvl>
    <w:lvl w:ilvl="4" w:tplc="71A8C458" w:tentative="1">
      <w:start w:val="1"/>
      <w:numFmt w:val="lowerLetter"/>
      <w:lvlText w:val="%5."/>
      <w:lvlJc w:val="left"/>
      <w:pPr>
        <w:ind w:left="3600" w:hanging="360"/>
      </w:pPr>
    </w:lvl>
    <w:lvl w:ilvl="5" w:tplc="E856B5A0" w:tentative="1">
      <w:start w:val="1"/>
      <w:numFmt w:val="lowerRoman"/>
      <w:lvlText w:val="%6."/>
      <w:lvlJc w:val="right"/>
      <w:pPr>
        <w:ind w:left="4320" w:hanging="180"/>
      </w:pPr>
    </w:lvl>
    <w:lvl w:ilvl="6" w:tplc="435E0172" w:tentative="1">
      <w:start w:val="1"/>
      <w:numFmt w:val="decimal"/>
      <w:lvlText w:val="%7."/>
      <w:lvlJc w:val="left"/>
      <w:pPr>
        <w:ind w:left="5040" w:hanging="360"/>
      </w:pPr>
    </w:lvl>
    <w:lvl w:ilvl="7" w:tplc="C598EED6" w:tentative="1">
      <w:start w:val="1"/>
      <w:numFmt w:val="lowerLetter"/>
      <w:lvlText w:val="%8."/>
      <w:lvlJc w:val="left"/>
      <w:pPr>
        <w:ind w:left="5760" w:hanging="360"/>
      </w:pPr>
    </w:lvl>
    <w:lvl w:ilvl="8" w:tplc="0D689BA4" w:tentative="1">
      <w:start w:val="1"/>
      <w:numFmt w:val="lowerRoman"/>
      <w:lvlText w:val="%9."/>
      <w:lvlJc w:val="right"/>
      <w:pPr>
        <w:ind w:left="6480" w:hanging="180"/>
      </w:pPr>
    </w:lvl>
  </w:abstractNum>
  <w:abstractNum w:abstractNumId="11" w15:restartNumberingAfterBreak="0">
    <w:nsid w:val="324409A9"/>
    <w:multiLevelType w:val="hybridMultilevel"/>
    <w:tmpl w:val="FAC613D4"/>
    <w:lvl w:ilvl="0" w:tplc="C9A681F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C9A681FA">
      <w:start w:val="1"/>
      <w:numFmt w:val="bullet"/>
      <w:lvlText w:val=""/>
      <w:lvlJc w:val="left"/>
      <w:pPr>
        <w:ind w:left="3600" w:hanging="360"/>
      </w:pPr>
      <w:rPr>
        <w:rFonts w:ascii="Symbol" w:hAnsi="Symbol" w:hint="default"/>
      </w:rPr>
    </w:lvl>
    <w:lvl w:ilvl="5" w:tplc="FFFFFFFF">
      <w:start w:val="4"/>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6E7806"/>
    <w:multiLevelType w:val="hybridMultilevel"/>
    <w:tmpl w:val="528E6E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980" w:hanging="360"/>
      </w:pPr>
    </w:lvl>
    <w:lvl w:ilvl="3" w:tplc="0413000F">
      <w:start w:val="1"/>
      <w:numFmt w:val="decimal"/>
      <w:lvlText w:val="%4."/>
      <w:lvlJc w:val="left"/>
      <w:pPr>
        <w:ind w:left="2520" w:hanging="360"/>
      </w:pPr>
    </w:lvl>
    <w:lvl w:ilvl="4" w:tplc="C9A681FA">
      <w:start w:val="1"/>
      <w:numFmt w:val="bullet"/>
      <w:lvlText w:val=""/>
      <w:lvlJc w:val="left"/>
      <w:pPr>
        <w:ind w:left="3240" w:hanging="360"/>
      </w:pPr>
      <w:rPr>
        <w:rFonts w:ascii="Symbol" w:hAnsi="Symbol" w:hint="default"/>
      </w:rPr>
    </w:lvl>
    <w:lvl w:ilvl="5" w:tplc="247640C6">
      <w:start w:val="4"/>
      <w:numFmt w:val="decimal"/>
      <w:lvlText w:val="%6"/>
      <w:lvlJc w:val="left"/>
      <w:pPr>
        <w:ind w:left="4140" w:hanging="360"/>
      </w:pPr>
      <w:rPr>
        <w:rFonts w:hint="default"/>
      </w:r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14" w15:restartNumberingAfterBreak="0">
    <w:nsid w:val="3AAF055E"/>
    <w:multiLevelType w:val="hybridMultilevel"/>
    <w:tmpl w:val="A7643C22"/>
    <w:lvl w:ilvl="0" w:tplc="B55C08B2">
      <w:start w:val="1"/>
      <w:numFmt w:val="decimal"/>
      <w:lvlText w:val="%1"/>
      <w:lvlJc w:val="left"/>
      <w:pPr>
        <w:ind w:left="1215" w:hanging="855"/>
      </w:pPr>
      <w:rPr>
        <w:rFonts w:hint="default"/>
      </w:rPr>
    </w:lvl>
    <w:lvl w:ilvl="1" w:tplc="0B74B6EA" w:tentative="1">
      <w:start w:val="1"/>
      <w:numFmt w:val="lowerLetter"/>
      <w:lvlText w:val="%2."/>
      <w:lvlJc w:val="left"/>
      <w:pPr>
        <w:ind w:left="1440" w:hanging="360"/>
      </w:pPr>
    </w:lvl>
    <w:lvl w:ilvl="2" w:tplc="C79E7848" w:tentative="1">
      <w:start w:val="1"/>
      <w:numFmt w:val="lowerRoman"/>
      <w:lvlText w:val="%3."/>
      <w:lvlJc w:val="right"/>
      <w:pPr>
        <w:ind w:left="2160" w:hanging="180"/>
      </w:pPr>
    </w:lvl>
    <w:lvl w:ilvl="3" w:tplc="F8627C54" w:tentative="1">
      <w:start w:val="1"/>
      <w:numFmt w:val="decimal"/>
      <w:lvlText w:val="%4."/>
      <w:lvlJc w:val="left"/>
      <w:pPr>
        <w:ind w:left="2880" w:hanging="360"/>
      </w:pPr>
    </w:lvl>
    <w:lvl w:ilvl="4" w:tplc="37F8977E" w:tentative="1">
      <w:start w:val="1"/>
      <w:numFmt w:val="lowerLetter"/>
      <w:lvlText w:val="%5."/>
      <w:lvlJc w:val="left"/>
      <w:pPr>
        <w:ind w:left="3600" w:hanging="360"/>
      </w:pPr>
    </w:lvl>
    <w:lvl w:ilvl="5" w:tplc="51824E70" w:tentative="1">
      <w:start w:val="1"/>
      <w:numFmt w:val="lowerRoman"/>
      <w:lvlText w:val="%6."/>
      <w:lvlJc w:val="right"/>
      <w:pPr>
        <w:ind w:left="4320" w:hanging="180"/>
      </w:pPr>
    </w:lvl>
    <w:lvl w:ilvl="6" w:tplc="A54850FE" w:tentative="1">
      <w:start w:val="1"/>
      <w:numFmt w:val="decimal"/>
      <w:lvlText w:val="%7."/>
      <w:lvlJc w:val="left"/>
      <w:pPr>
        <w:ind w:left="5040" w:hanging="360"/>
      </w:pPr>
    </w:lvl>
    <w:lvl w:ilvl="7" w:tplc="922C1528" w:tentative="1">
      <w:start w:val="1"/>
      <w:numFmt w:val="lowerLetter"/>
      <w:lvlText w:val="%8."/>
      <w:lvlJc w:val="left"/>
      <w:pPr>
        <w:ind w:left="5760" w:hanging="360"/>
      </w:pPr>
    </w:lvl>
    <w:lvl w:ilvl="8" w:tplc="F9C0D61A" w:tentative="1">
      <w:start w:val="1"/>
      <w:numFmt w:val="lowerRoman"/>
      <w:lvlText w:val="%9."/>
      <w:lvlJc w:val="right"/>
      <w:pPr>
        <w:ind w:left="6480" w:hanging="180"/>
      </w:pPr>
    </w:lvl>
  </w:abstractNum>
  <w:abstractNum w:abstractNumId="15" w15:restartNumberingAfterBreak="0">
    <w:nsid w:val="403447EF"/>
    <w:multiLevelType w:val="hybridMultilevel"/>
    <w:tmpl w:val="D6ACFEF4"/>
    <w:lvl w:ilvl="0" w:tplc="0EDC785A">
      <w:numFmt w:val="bullet"/>
      <w:lvlText w:val="-"/>
      <w:lvlJc w:val="left"/>
      <w:pPr>
        <w:ind w:left="1440" w:hanging="360"/>
      </w:pPr>
      <w:rPr>
        <w:rFonts w:ascii="Georgia" w:eastAsia="Times New Roman" w:hAnsi="Georgia" w:cs="Arial" w:hint="default"/>
      </w:rPr>
    </w:lvl>
    <w:lvl w:ilvl="1" w:tplc="B27CC6BE" w:tentative="1">
      <w:start w:val="1"/>
      <w:numFmt w:val="bullet"/>
      <w:lvlText w:val="o"/>
      <w:lvlJc w:val="left"/>
      <w:pPr>
        <w:ind w:left="2160" w:hanging="360"/>
      </w:pPr>
      <w:rPr>
        <w:rFonts w:ascii="Courier New" w:hAnsi="Courier New" w:cs="Courier New" w:hint="default"/>
      </w:rPr>
    </w:lvl>
    <w:lvl w:ilvl="2" w:tplc="0F9EA29C" w:tentative="1">
      <w:start w:val="1"/>
      <w:numFmt w:val="bullet"/>
      <w:lvlText w:val=""/>
      <w:lvlJc w:val="left"/>
      <w:pPr>
        <w:ind w:left="2880" w:hanging="360"/>
      </w:pPr>
      <w:rPr>
        <w:rFonts w:ascii="Wingdings" w:hAnsi="Wingdings" w:hint="default"/>
      </w:rPr>
    </w:lvl>
    <w:lvl w:ilvl="3" w:tplc="D598E09C" w:tentative="1">
      <w:start w:val="1"/>
      <w:numFmt w:val="bullet"/>
      <w:lvlText w:val=""/>
      <w:lvlJc w:val="left"/>
      <w:pPr>
        <w:ind w:left="3600" w:hanging="360"/>
      </w:pPr>
      <w:rPr>
        <w:rFonts w:ascii="Symbol" w:hAnsi="Symbol" w:hint="default"/>
      </w:rPr>
    </w:lvl>
    <w:lvl w:ilvl="4" w:tplc="5D5E45AE" w:tentative="1">
      <w:start w:val="1"/>
      <w:numFmt w:val="bullet"/>
      <w:lvlText w:val="o"/>
      <w:lvlJc w:val="left"/>
      <w:pPr>
        <w:ind w:left="4320" w:hanging="360"/>
      </w:pPr>
      <w:rPr>
        <w:rFonts w:ascii="Courier New" w:hAnsi="Courier New" w:cs="Courier New" w:hint="default"/>
      </w:rPr>
    </w:lvl>
    <w:lvl w:ilvl="5" w:tplc="A7446CD8" w:tentative="1">
      <w:start w:val="1"/>
      <w:numFmt w:val="bullet"/>
      <w:lvlText w:val=""/>
      <w:lvlJc w:val="left"/>
      <w:pPr>
        <w:ind w:left="5040" w:hanging="360"/>
      </w:pPr>
      <w:rPr>
        <w:rFonts w:ascii="Wingdings" w:hAnsi="Wingdings" w:hint="default"/>
      </w:rPr>
    </w:lvl>
    <w:lvl w:ilvl="6" w:tplc="148A533A" w:tentative="1">
      <w:start w:val="1"/>
      <w:numFmt w:val="bullet"/>
      <w:lvlText w:val=""/>
      <w:lvlJc w:val="left"/>
      <w:pPr>
        <w:ind w:left="5760" w:hanging="360"/>
      </w:pPr>
      <w:rPr>
        <w:rFonts w:ascii="Symbol" w:hAnsi="Symbol" w:hint="default"/>
      </w:rPr>
    </w:lvl>
    <w:lvl w:ilvl="7" w:tplc="3D1490A4" w:tentative="1">
      <w:start w:val="1"/>
      <w:numFmt w:val="bullet"/>
      <w:lvlText w:val="o"/>
      <w:lvlJc w:val="left"/>
      <w:pPr>
        <w:ind w:left="6480" w:hanging="360"/>
      </w:pPr>
      <w:rPr>
        <w:rFonts w:ascii="Courier New" w:hAnsi="Courier New" w:cs="Courier New" w:hint="default"/>
      </w:rPr>
    </w:lvl>
    <w:lvl w:ilvl="8" w:tplc="8B4A2DF8" w:tentative="1">
      <w:start w:val="1"/>
      <w:numFmt w:val="bullet"/>
      <w:lvlText w:val=""/>
      <w:lvlJc w:val="left"/>
      <w:pPr>
        <w:ind w:left="7200" w:hanging="360"/>
      </w:pPr>
      <w:rPr>
        <w:rFonts w:ascii="Wingdings" w:hAnsi="Wingdings" w:hint="default"/>
      </w:rPr>
    </w:lvl>
  </w:abstractNum>
  <w:abstractNum w:abstractNumId="16" w15:restartNumberingAfterBreak="0">
    <w:nsid w:val="407919D8"/>
    <w:multiLevelType w:val="hybridMultilevel"/>
    <w:tmpl w:val="5008B37E"/>
    <w:lvl w:ilvl="0" w:tplc="5EA8AC8A">
      <w:start w:val="1"/>
      <w:numFmt w:val="bullet"/>
      <w:lvlText w:val=""/>
      <w:lvlJc w:val="left"/>
      <w:pPr>
        <w:ind w:left="284" w:hanging="284"/>
      </w:pPr>
      <w:rPr>
        <w:rFonts w:ascii="Symbol" w:hAnsi="Symbol" w:hint="default"/>
      </w:rPr>
    </w:lvl>
    <w:lvl w:ilvl="1" w:tplc="CE82EAC6" w:tentative="1">
      <w:start w:val="1"/>
      <w:numFmt w:val="bullet"/>
      <w:lvlText w:val="o"/>
      <w:lvlJc w:val="left"/>
      <w:pPr>
        <w:ind w:left="1440" w:hanging="360"/>
      </w:pPr>
      <w:rPr>
        <w:rFonts w:ascii="Courier New" w:hAnsi="Courier New" w:cs="Courier New" w:hint="default"/>
      </w:rPr>
    </w:lvl>
    <w:lvl w:ilvl="2" w:tplc="53684284" w:tentative="1">
      <w:start w:val="1"/>
      <w:numFmt w:val="bullet"/>
      <w:lvlText w:val=""/>
      <w:lvlJc w:val="left"/>
      <w:pPr>
        <w:ind w:left="2160" w:hanging="360"/>
      </w:pPr>
      <w:rPr>
        <w:rFonts w:ascii="Wingdings" w:hAnsi="Wingdings" w:hint="default"/>
      </w:rPr>
    </w:lvl>
    <w:lvl w:ilvl="3" w:tplc="0DBA0C6E" w:tentative="1">
      <w:start w:val="1"/>
      <w:numFmt w:val="bullet"/>
      <w:lvlText w:val=""/>
      <w:lvlJc w:val="left"/>
      <w:pPr>
        <w:ind w:left="2880" w:hanging="360"/>
      </w:pPr>
      <w:rPr>
        <w:rFonts w:ascii="Symbol" w:hAnsi="Symbol" w:hint="default"/>
      </w:rPr>
    </w:lvl>
    <w:lvl w:ilvl="4" w:tplc="42CE568A" w:tentative="1">
      <w:start w:val="1"/>
      <w:numFmt w:val="bullet"/>
      <w:lvlText w:val="o"/>
      <w:lvlJc w:val="left"/>
      <w:pPr>
        <w:ind w:left="3600" w:hanging="360"/>
      </w:pPr>
      <w:rPr>
        <w:rFonts w:ascii="Courier New" w:hAnsi="Courier New" w:cs="Courier New" w:hint="default"/>
      </w:rPr>
    </w:lvl>
    <w:lvl w:ilvl="5" w:tplc="69CAC74E" w:tentative="1">
      <w:start w:val="1"/>
      <w:numFmt w:val="bullet"/>
      <w:lvlText w:val=""/>
      <w:lvlJc w:val="left"/>
      <w:pPr>
        <w:ind w:left="4320" w:hanging="360"/>
      </w:pPr>
      <w:rPr>
        <w:rFonts w:ascii="Wingdings" w:hAnsi="Wingdings" w:hint="default"/>
      </w:rPr>
    </w:lvl>
    <w:lvl w:ilvl="6" w:tplc="8F4A8F10" w:tentative="1">
      <w:start w:val="1"/>
      <w:numFmt w:val="bullet"/>
      <w:lvlText w:val=""/>
      <w:lvlJc w:val="left"/>
      <w:pPr>
        <w:ind w:left="5040" w:hanging="360"/>
      </w:pPr>
      <w:rPr>
        <w:rFonts w:ascii="Symbol" w:hAnsi="Symbol" w:hint="default"/>
      </w:rPr>
    </w:lvl>
    <w:lvl w:ilvl="7" w:tplc="E18C3918" w:tentative="1">
      <w:start w:val="1"/>
      <w:numFmt w:val="bullet"/>
      <w:lvlText w:val="o"/>
      <w:lvlJc w:val="left"/>
      <w:pPr>
        <w:ind w:left="5760" w:hanging="360"/>
      </w:pPr>
      <w:rPr>
        <w:rFonts w:ascii="Courier New" w:hAnsi="Courier New" w:cs="Courier New" w:hint="default"/>
      </w:rPr>
    </w:lvl>
    <w:lvl w:ilvl="8" w:tplc="A5F8C046" w:tentative="1">
      <w:start w:val="1"/>
      <w:numFmt w:val="bullet"/>
      <w:lvlText w:val=""/>
      <w:lvlJc w:val="left"/>
      <w:pPr>
        <w:ind w:left="6480" w:hanging="360"/>
      </w:pPr>
      <w:rPr>
        <w:rFonts w:ascii="Wingdings" w:hAnsi="Wingdings" w:hint="default"/>
      </w:rPr>
    </w:lvl>
  </w:abstractNum>
  <w:abstractNum w:abstractNumId="17" w15:restartNumberingAfterBreak="0">
    <w:nsid w:val="43E564FC"/>
    <w:multiLevelType w:val="hybridMultilevel"/>
    <w:tmpl w:val="B8D69930"/>
    <w:lvl w:ilvl="0" w:tplc="BB7CF8E2">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982405"/>
    <w:multiLevelType w:val="hybridMultilevel"/>
    <w:tmpl w:val="4344DF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980" w:hanging="360"/>
      </w:pPr>
    </w:lvl>
    <w:lvl w:ilvl="3" w:tplc="C9A681FA">
      <w:start w:val="1"/>
      <w:numFmt w:val="bullet"/>
      <w:lvlText w:val=""/>
      <w:lvlJc w:val="left"/>
      <w:pPr>
        <w:ind w:left="720" w:hanging="360"/>
      </w:pPr>
      <w:rPr>
        <w:rFonts w:ascii="Symbol" w:hAnsi="Symbol" w:hint="default"/>
      </w:rPr>
    </w:lvl>
    <w:lvl w:ilvl="4" w:tplc="FFFFFFFF">
      <w:start w:val="1"/>
      <w:numFmt w:val="bullet"/>
      <w:lvlText w:val=""/>
      <w:lvlJc w:val="left"/>
      <w:pPr>
        <w:ind w:left="3240" w:hanging="360"/>
      </w:pPr>
      <w:rPr>
        <w:rFonts w:ascii="Symbol" w:hAnsi="Symbol" w:hint="default"/>
      </w:rPr>
    </w:lvl>
    <w:lvl w:ilvl="5" w:tplc="FFFFFFFF">
      <w:start w:val="4"/>
      <w:numFmt w:val="decimal"/>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7035598"/>
    <w:multiLevelType w:val="hybridMultilevel"/>
    <w:tmpl w:val="F8603EEC"/>
    <w:lvl w:ilvl="0" w:tplc="C9A681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9F666E"/>
    <w:multiLevelType w:val="hybridMultilevel"/>
    <w:tmpl w:val="900476A4"/>
    <w:lvl w:ilvl="0" w:tplc="C9A681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F2595A"/>
    <w:multiLevelType w:val="hybridMultilevel"/>
    <w:tmpl w:val="9312B366"/>
    <w:lvl w:ilvl="0" w:tplc="0413000F">
      <w:start w:val="1"/>
      <w:numFmt w:val="decimal"/>
      <w:lvlText w:val="%1."/>
      <w:lvlJc w:val="left"/>
      <w:pPr>
        <w:ind w:left="644"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E557F7"/>
    <w:multiLevelType w:val="hybridMultilevel"/>
    <w:tmpl w:val="45728422"/>
    <w:lvl w:ilvl="0" w:tplc="2C52AE94">
      <w:start w:val="1"/>
      <w:numFmt w:val="bullet"/>
      <w:pStyle w:val="LijstBullits"/>
      <w:lvlText w:val=""/>
      <w:lvlJc w:val="left"/>
      <w:pPr>
        <w:ind w:left="284" w:hanging="284"/>
      </w:pPr>
      <w:rPr>
        <w:rFonts w:ascii="Symbol" w:hAnsi="Symbol" w:hint="default"/>
      </w:rPr>
    </w:lvl>
    <w:lvl w:ilvl="1" w:tplc="DEA290E8" w:tentative="1">
      <w:start w:val="1"/>
      <w:numFmt w:val="bullet"/>
      <w:lvlText w:val="o"/>
      <w:lvlJc w:val="left"/>
      <w:pPr>
        <w:ind w:left="2160" w:hanging="360"/>
      </w:pPr>
      <w:rPr>
        <w:rFonts w:ascii="Courier New" w:hAnsi="Courier New" w:cs="Courier New" w:hint="default"/>
      </w:rPr>
    </w:lvl>
    <w:lvl w:ilvl="2" w:tplc="7E701DAE" w:tentative="1">
      <w:start w:val="1"/>
      <w:numFmt w:val="bullet"/>
      <w:lvlText w:val=""/>
      <w:lvlJc w:val="left"/>
      <w:pPr>
        <w:ind w:left="2880" w:hanging="360"/>
      </w:pPr>
      <w:rPr>
        <w:rFonts w:ascii="Wingdings" w:hAnsi="Wingdings" w:hint="default"/>
      </w:rPr>
    </w:lvl>
    <w:lvl w:ilvl="3" w:tplc="102CE89C" w:tentative="1">
      <w:start w:val="1"/>
      <w:numFmt w:val="bullet"/>
      <w:lvlText w:val=""/>
      <w:lvlJc w:val="left"/>
      <w:pPr>
        <w:ind w:left="3600" w:hanging="360"/>
      </w:pPr>
      <w:rPr>
        <w:rFonts w:ascii="Symbol" w:hAnsi="Symbol" w:hint="default"/>
      </w:rPr>
    </w:lvl>
    <w:lvl w:ilvl="4" w:tplc="65700B04" w:tentative="1">
      <w:start w:val="1"/>
      <w:numFmt w:val="bullet"/>
      <w:lvlText w:val="o"/>
      <w:lvlJc w:val="left"/>
      <w:pPr>
        <w:ind w:left="4320" w:hanging="360"/>
      </w:pPr>
      <w:rPr>
        <w:rFonts w:ascii="Courier New" w:hAnsi="Courier New" w:cs="Courier New" w:hint="default"/>
      </w:rPr>
    </w:lvl>
    <w:lvl w:ilvl="5" w:tplc="FB047E4E" w:tentative="1">
      <w:start w:val="1"/>
      <w:numFmt w:val="bullet"/>
      <w:lvlText w:val=""/>
      <w:lvlJc w:val="left"/>
      <w:pPr>
        <w:ind w:left="5040" w:hanging="360"/>
      </w:pPr>
      <w:rPr>
        <w:rFonts w:ascii="Wingdings" w:hAnsi="Wingdings" w:hint="default"/>
      </w:rPr>
    </w:lvl>
    <w:lvl w:ilvl="6" w:tplc="0A64E976" w:tentative="1">
      <w:start w:val="1"/>
      <w:numFmt w:val="bullet"/>
      <w:lvlText w:val=""/>
      <w:lvlJc w:val="left"/>
      <w:pPr>
        <w:ind w:left="5760" w:hanging="360"/>
      </w:pPr>
      <w:rPr>
        <w:rFonts w:ascii="Symbol" w:hAnsi="Symbol" w:hint="default"/>
      </w:rPr>
    </w:lvl>
    <w:lvl w:ilvl="7" w:tplc="DC0C75A2" w:tentative="1">
      <w:start w:val="1"/>
      <w:numFmt w:val="bullet"/>
      <w:lvlText w:val="o"/>
      <w:lvlJc w:val="left"/>
      <w:pPr>
        <w:ind w:left="6480" w:hanging="360"/>
      </w:pPr>
      <w:rPr>
        <w:rFonts w:ascii="Courier New" w:hAnsi="Courier New" w:cs="Courier New" w:hint="default"/>
      </w:rPr>
    </w:lvl>
    <w:lvl w:ilvl="8" w:tplc="38AEF74E" w:tentative="1">
      <w:start w:val="1"/>
      <w:numFmt w:val="bullet"/>
      <w:lvlText w:val=""/>
      <w:lvlJc w:val="left"/>
      <w:pPr>
        <w:ind w:left="7200" w:hanging="360"/>
      </w:pPr>
      <w:rPr>
        <w:rFonts w:ascii="Wingdings" w:hAnsi="Wingdings" w:hint="default"/>
      </w:rPr>
    </w:lvl>
  </w:abstractNum>
  <w:abstractNum w:abstractNumId="23" w15:restartNumberingAfterBreak="0">
    <w:nsid w:val="68EA3384"/>
    <w:multiLevelType w:val="hybridMultilevel"/>
    <w:tmpl w:val="F208DE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980" w:hanging="360"/>
      </w:pPr>
    </w:lvl>
    <w:lvl w:ilvl="3" w:tplc="C9A681FA">
      <w:start w:val="1"/>
      <w:numFmt w:val="bullet"/>
      <w:lvlText w:val=""/>
      <w:lvlJc w:val="left"/>
      <w:pPr>
        <w:ind w:left="720" w:hanging="360"/>
      </w:pPr>
      <w:rPr>
        <w:rFonts w:ascii="Symbol" w:hAnsi="Symbol" w:hint="default"/>
      </w:rPr>
    </w:lvl>
    <w:lvl w:ilvl="4" w:tplc="FFFFFFFF">
      <w:start w:val="1"/>
      <w:numFmt w:val="bullet"/>
      <w:lvlText w:val=""/>
      <w:lvlJc w:val="left"/>
      <w:pPr>
        <w:ind w:left="3240" w:hanging="360"/>
      </w:pPr>
      <w:rPr>
        <w:rFonts w:ascii="Symbol" w:hAnsi="Symbol" w:hint="default"/>
      </w:rPr>
    </w:lvl>
    <w:lvl w:ilvl="5" w:tplc="FFFFFFFF">
      <w:start w:val="4"/>
      <w:numFmt w:val="decimal"/>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E39459D"/>
    <w:multiLevelType w:val="hybridMultilevel"/>
    <w:tmpl w:val="D5F847F6"/>
    <w:lvl w:ilvl="0" w:tplc="2AB494DC">
      <w:start w:val="1"/>
      <w:numFmt w:val="decimal"/>
      <w:lvlText w:val="%1."/>
      <w:lvlJc w:val="left"/>
      <w:pPr>
        <w:ind w:left="1211" w:hanging="360"/>
      </w:pPr>
      <w:rPr>
        <w:rFonts w:ascii="Arial" w:hAnsi="Arial" w:hint="default"/>
        <w:b w:val="0"/>
        <w:i w:val="0"/>
        <w:sz w:val="24"/>
      </w:rPr>
    </w:lvl>
    <w:lvl w:ilvl="1" w:tplc="44025868" w:tentative="1">
      <w:start w:val="1"/>
      <w:numFmt w:val="lowerLetter"/>
      <w:lvlText w:val="%2."/>
      <w:lvlJc w:val="left"/>
      <w:pPr>
        <w:ind w:left="1440" w:hanging="360"/>
      </w:pPr>
    </w:lvl>
    <w:lvl w:ilvl="2" w:tplc="1B281C50" w:tentative="1">
      <w:start w:val="1"/>
      <w:numFmt w:val="lowerRoman"/>
      <w:lvlText w:val="%3."/>
      <w:lvlJc w:val="right"/>
      <w:pPr>
        <w:ind w:left="2160" w:hanging="180"/>
      </w:pPr>
    </w:lvl>
    <w:lvl w:ilvl="3" w:tplc="8C588934" w:tentative="1">
      <w:start w:val="1"/>
      <w:numFmt w:val="decimal"/>
      <w:lvlText w:val="%4."/>
      <w:lvlJc w:val="left"/>
      <w:pPr>
        <w:ind w:left="2880" w:hanging="360"/>
      </w:pPr>
    </w:lvl>
    <w:lvl w:ilvl="4" w:tplc="0F64BA78" w:tentative="1">
      <w:start w:val="1"/>
      <w:numFmt w:val="lowerLetter"/>
      <w:lvlText w:val="%5."/>
      <w:lvlJc w:val="left"/>
      <w:pPr>
        <w:ind w:left="3600" w:hanging="360"/>
      </w:pPr>
    </w:lvl>
    <w:lvl w:ilvl="5" w:tplc="39B8D284" w:tentative="1">
      <w:start w:val="1"/>
      <w:numFmt w:val="lowerRoman"/>
      <w:lvlText w:val="%6."/>
      <w:lvlJc w:val="right"/>
      <w:pPr>
        <w:ind w:left="4320" w:hanging="180"/>
      </w:pPr>
    </w:lvl>
    <w:lvl w:ilvl="6" w:tplc="92C887F6" w:tentative="1">
      <w:start w:val="1"/>
      <w:numFmt w:val="decimal"/>
      <w:lvlText w:val="%7."/>
      <w:lvlJc w:val="left"/>
      <w:pPr>
        <w:ind w:left="5040" w:hanging="360"/>
      </w:pPr>
    </w:lvl>
    <w:lvl w:ilvl="7" w:tplc="830849AA" w:tentative="1">
      <w:start w:val="1"/>
      <w:numFmt w:val="lowerLetter"/>
      <w:lvlText w:val="%8."/>
      <w:lvlJc w:val="left"/>
      <w:pPr>
        <w:ind w:left="5760" w:hanging="360"/>
      </w:pPr>
    </w:lvl>
    <w:lvl w:ilvl="8" w:tplc="4D58A270" w:tentative="1">
      <w:start w:val="1"/>
      <w:numFmt w:val="lowerRoman"/>
      <w:lvlText w:val="%9."/>
      <w:lvlJc w:val="right"/>
      <w:pPr>
        <w:ind w:left="6480" w:hanging="180"/>
      </w:pPr>
    </w:lvl>
  </w:abstractNum>
  <w:abstractNum w:abstractNumId="25" w15:restartNumberingAfterBreak="0">
    <w:nsid w:val="710D5F2E"/>
    <w:multiLevelType w:val="hybridMultilevel"/>
    <w:tmpl w:val="08061B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D50A2D"/>
    <w:multiLevelType w:val="hybridMultilevel"/>
    <w:tmpl w:val="2226766E"/>
    <w:lvl w:ilvl="0" w:tplc="C9A681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9A7C77"/>
    <w:multiLevelType w:val="hybridMultilevel"/>
    <w:tmpl w:val="56C64C56"/>
    <w:lvl w:ilvl="0" w:tplc="C9A681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182191"/>
    <w:multiLevelType w:val="hybridMultilevel"/>
    <w:tmpl w:val="F542AB1C"/>
    <w:lvl w:ilvl="0" w:tplc="C9A681F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06174242">
    <w:abstractNumId w:val="14"/>
  </w:num>
  <w:num w:numId="2" w16cid:durableId="139731547">
    <w:abstractNumId w:val="6"/>
  </w:num>
  <w:num w:numId="3" w16cid:durableId="1414863418">
    <w:abstractNumId w:val="24"/>
  </w:num>
  <w:num w:numId="4" w16cid:durableId="2118671292">
    <w:abstractNumId w:val="13"/>
  </w:num>
  <w:num w:numId="5" w16cid:durableId="319389153">
    <w:abstractNumId w:val="0"/>
  </w:num>
  <w:num w:numId="6" w16cid:durableId="496531689">
    <w:abstractNumId w:val="22"/>
  </w:num>
  <w:num w:numId="7" w16cid:durableId="1415854615">
    <w:abstractNumId w:val="2"/>
  </w:num>
  <w:num w:numId="8" w16cid:durableId="644238105">
    <w:abstractNumId w:val="15"/>
  </w:num>
  <w:num w:numId="9" w16cid:durableId="461312705">
    <w:abstractNumId w:val="10"/>
  </w:num>
  <w:num w:numId="10" w16cid:durableId="270170916">
    <w:abstractNumId w:val="13"/>
  </w:num>
  <w:num w:numId="11" w16cid:durableId="581795079">
    <w:abstractNumId w:val="13"/>
  </w:num>
  <w:num w:numId="12" w16cid:durableId="983658137">
    <w:abstractNumId w:val="5"/>
  </w:num>
  <w:num w:numId="13" w16cid:durableId="1498693583">
    <w:abstractNumId w:val="8"/>
  </w:num>
  <w:num w:numId="14" w16cid:durableId="12534964">
    <w:abstractNumId w:val="16"/>
  </w:num>
  <w:num w:numId="15" w16cid:durableId="1532840629">
    <w:abstractNumId w:val="12"/>
  </w:num>
  <w:num w:numId="16" w16cid:durableId="612827254">
    <w:abstractNumId w:val="21"/>
  </w:num>
  <w:num w:numId="17" w16cid:durableId="266542243">
    <w:abstractNumId w:val="17"/>
  </w:num>
  <w:num w:numId="18" w16cid:durableId="1048989610">
    <w:abstractNumId w:val="28"/>
  </w:num>
  <w:num w:numId="19" w16cid:durableId="297953089">
    <w:abstractNumId w:val="1"/>
  </w:num>
  <w:num w:numId="20" w16cid:durableId="1801995434">
    <w:abstractNumId w:val="20"/>
  </w:num>
  <w:num w:numId="21" w16cid:durableId="29108196">
    <w:abstractNumId w:val="18"/>
  </w:num>
  <w:num w:numId="22" w16cid:durableId="656156980">
    <w:abstractNumId w:val="3"/>
  </w:num>
  <w:num w:numId="23" w16cid:durableId="188568631">
    <w:abstractNumId w:val="23"/>
  </w:num>
  <w:num w:numId="24" w16cid:durableId="1364943742">
    <w:abstractNumId w:val="11"/>
  </w:num>
  <w:num w:numId="25" w16cid:durableId="1093626076">
    <w:abstractNumId w:val="4"/>
  </w:num>
  <w:num w:numId="26" w16cid:durableId="15815748">
    <w:abstractNumId w:val="27"/>
  </w:num>
  <w:num w:numId="27" w16cid:durableId="1471634296">
    <w:abstractNumId w:val="19"/>
  </w:num>
  <w:num w:numId="28" w16cid:durableId="1203402829">
    <w:abstractNumId w:val="26"/>
  </w:num>
  <w:num w:numId="29" w16cid:durableId="1781486030">
    <w:abstractNumId w:val="25"/>
  </w:num>
  <w:num w:numId="30" w16cid:durableId="727148671">
    <w:abstractNumId w:val="7"/>
  </w:num>
  <w:num w:numId="31" w16cid:durableId="2045322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284"/>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E7"/>
    <w:rsid w:val="00004B8E"/>
    <w:rsid w:val="00006D64"/>
    <w:rsid w:val="000232CD"/>
    <w:rsid w:val="00026963"/>
    <w:rsid w:val="0003496F"/>
    <w:rsid w:val="000441A3"/>
    <w:rsid w:val="00044AEB"/>
    <w:rsid w:val="00045B92"/>
    <w:rsid w:val="00045C13"/>
    <w:rsid w:val="000521D3"/>
    <w:rsid w:val="00053766"/>
    <w:rsid w:val="00057544"/>
    <w:rsid w:val="000834BE"/>
    <w:rsid w:val="00084D8B"/>
    <w:rsid w:val="00093723"/>
    <w:rsid w:val="000A6FEA"/>
    <w:rsid w:val="000B10F0"/>
    <w:rsid w:val="000B5674"/>
    <w:rsid w:val="000D5A7F"/>
    <w:rsid w:val="000D701B"/>
    <w:rsid w:val="000E1C8B"/>
    <w:rsid w:val="000E5036"/>
    <w:rsid w:val="000E5491"/>
    <w:rsid w:val="000F2228"/>
    <w:rsid w:val="00112FB4"/>
    <w:rsid w:val="00117F9B"/>
    <w:rsid w:val="001218EA"/>
    <w:rsid w:val="00135870"/>
    <w:rsid w:val="0014196E"/>
    <w:rsid w:val="00150AAD"/>
    <w:rsid w:val="00152A31"/>
    <w:rsid w:val="00154857"/>
    <w:rsid w:val="00183204"/>
    <w:rsid w:val="0018322E"/>
    <w:rsid w:val="001867FD"/>
    <w:rsid w:val="00194D04"/>
    <w:rsid w:val="00196528"/>
    <w:rsid w:val="001A521B"/>
    <w:rsid w:val="001B157A"/>
    <w:rsid w:val="001C28F6"/>
    <w:rsid w:val="001D6392"/>
    <w:rsid w:val="001F7812"/>
    <w:rsid w:val="00201A15"/>
    <w:rsid w:val="002030C7"/>
    <w:rsid w:val="00203FB5"/>
    <w:rsid w:val="00237C4C"/>
    <w:rsid w:val="002418E1"/>
    <w:rsid w:val="00241CFC"/>
    <w:rsid w:val="002468AD"/>
    <w:rsid w:val="00254655"/>
    <w:rsid w:val="00270201"/>
    <w:rsid w:val="00277197"/>
    <w:rsid w:val="002D04DC"/>
    <w:rsid w:val="002D1591"/>
    <w:rsid w:val="002D3DCD"/>
    <w:rsid w:val="002D6315"/>
    <w:rsid w:val="002E73B9"/>
    <w:rsid w:val="002F4735"/>
    <w:rsid w:val="002F504C"/>
    <w:rsid w:val="00300F52"/>
    <w:rsid w:val="00310EE1"/>
    <w:rsid w:val="00311798"/>
    <w:rsid w:val="003173D7"/>
    <w:rsid w:val="00324DB6"/>
    <w:rsid w:val="00335E0D"/>
    <w:rsid w:val="00340257"/>
    <w:rsid w:val="003538EE"/>
    <w:rsid w:val="00361847"/>
    <w:rsid w:val="00370DAB"/>
    <w:rsid w:val="003A0169"/>
    <w:rsid w:val="003A199F"/>
    <w:rsid w:val="003C00A4"/>
    <w:rsid w:val="003C53E1"/>
    <w:rsid w:val="003D2E32"/>
    <w:rsid w:val="003E658D"/>
    <w:rsid w:val="003F22BC"/>
    <w:rsid w:val="00417DD8"/>
    <w:rsid w:val="00433383"/>
    <w:rsid w:val="00443959"/>
    <w:rsid w:val="00470609"/>
    <w:rsid w:val="0047324C"/>
    <w:rsid w:val="00482A60"/>
    <w:rsid w:val="00486F9A"/>
    <w:rsid w:val="004B3744"/>
    <w:rsid w:val="004C119C"/>
    <w:rsid w:val="004C3AAA"/>
    <w:rsid w:val="004C6FB4"/>
    <w:rsid w:val="004E0C3F"/>
    <w:rsid w:val="0050756A"/>
    <w:rsid w:val="00516321"/>
    <w:rsid w:val="00540D67"/>
    <w:rsid w:val="00541316"/>
    <w:rsid w:val="00566E67"/>
    <w:rsid w:val="00572314"/>
    <w:rsid w:val="00574703"/>
    <w:rsid w:val="00587027"/>
    <w:rsid w:val="00595C5C"/>
    <w:rsid w:val="00597EAA"/>
    <w:rsid w:val="005B1026"/>
    <w:rsid w:val="005C25A6"/>
    <w:rsid w:val="005C3B00"/>
    <w:rsid w:val="005D08BC"/>
    <w:rsid w:val="005D217D"/>
    <w:rsid w:val="005D28D3"/>
    <w:rsid w:val="00617CAE"/>
    <w:rsid w:val="00640156"/>
    <w:rsid w:val="0067077D"/>
    <w:rsid w:val="00684A9C"/>
    <w:rsid w:val="00695177"/>
    <w:rsid w:val="006A2AEA"/>
    <w:rsid w:val="006B0660"/>
    <w:rsid w:val="006B5F56"/>
    <w:rsid w:val="006C10C3"/>
    <w:rsid w:val="006C59E5"/>
    <w:rsid w:val="006D1E5D"/>
    <w:rsid w:val="006F4A0F"/>
    <w:rsid w:val="006F4C6C"/>
    <w:rsid w:val="007005FD"/>
    <w:rsid w:val="007049C6"/>
    <w:rsid w:val="00706298"/>
    <w:rsid w:val="00735668"/>
    <w:rsid w:val="007503FE"/>
    <w:rsid w:val="00761EAB"/>
    <w:rsid w:val="00774CE3"/>
    <w:rsid w:val="00785353"/>
    <w:rsid w:val="007B6600"/>
    <w:rsid w:val="007E0822"/>
    <w:rsid w:val="007E4CD3"/>
    <w:rsid w:val="008036F6"/>
    <w:rsid w:val="00812C68"/>
    <w:rsid w:val="00823FF8"/>
    <w:rsid w:val="00836888"/>
    <w:rsid w:val="00846809"/>
    <w:rsid w:val="00863919"/>
    <w:rsid w:val="00864988"/>
    <w:rsid w:val="00865FCF"/>
    <w:rsid w:val="00866B40"/>
    <w:rsid w:val="00873761"/>
    <w:rsid w:val="00885916"/>
    <w:rsid w:val="008B09EE"/>
    <w:rsid w:val="008C01B5"/>
    <w:rsid w:val="008C53B8"/>
    <w:rsid w:val="008D168C"/>
    <w:rsid w:val="008D1C80"/>
    <w:rsid w:val="008E2650"/>
    <w:rsid w:val="008E4C80"/>
    <w:rsid w:val="00913314"/>
    <w:rsid w:val="009274AB"/>
    <w:rsid w:val="0094509F"/>
    <w:rsid w:val="00945F4F"/>
    <w:rsid w:val="0094607A"/>
    <w:rsid w:val="009549D5"/>
    <w:rsid w:val="009A4546"/>
    <w:rsid w:val="009B051B"/>
    <w:rsid w:val="009B0FDC"/>
    <w:rsid w:val="009B7D3A"/>
    <w:rsid w:val="009C33D5"/>
    <w:rsid w:val="009C357D"/>
    <w:rsid w:val="009D0D00"/>
    <w:rsid w:val="009D26B5"/>
    <w:rsid w:val="009D628C"/>
    <w:rsid w:val="009F685C"/>
    <w:rsid w:val="00A114E4"/>
    <w:rsid w:val="00A3043C"/>
    <w:rsid w:val="00A4606D"/>
    <w:rsid w:val="00A51B39"/>
    <w:rsid w:val="00A66FE7"/>
    <w:rsid w:val="00A95312"/>
    <w:rsid w:val="00A9646B"/>
    <w:rsid w:val="00AA2F6A"/>
    <w:rsid w:val="00AA51C4"/>
    <w:rsid w:val="00AA51F0"/>
    <w:rsid w:val="00AB1718"/>
    <w:rsid w:val="00AB284F"/>
    <w:rsid w:val="00AB5A45"/>
    <w:rsid w:val="00AC321A"/>
    <w:rsid w:val="00AC3A5A"/>
    <w:rsid w:val="00AD3309"/>
    <w:rsid w:val="00B15438"/>
    <w:rsid w:val="00B20631"/>
    <w:rsid w:val="00B23D40"/>
    <w:rsid w:val="00B326EC"/>
    <w:rsid w:val="00B520B2"/>
    <w:rsid w:val="00B61163"/>
    <w:rsid w:val="00B62BB9"/>
    <w:rsid w:val="00B95046"/>
    <w:rsid w:val="00BA0EFF"/>
    <w:rsid w:val="00BA346B"/>
    <w:rsid w:val="00BA4715"/>
    <w:rsid w:val="00BB7EE3"/>
    <w:rsid w:val="00BD3EBE"/>
    <w:rsid w:val="00BF1C6D"/>
    <w:rsid w:val="00BF1FCF"/>
    <w:rsid w:val="00BF5B0E"/>
    <w:rsid w:val="00BF6C3B"/>
    <w:rsid w:val="00BF75A6"/>
    <w:rsid w:val="00C01982"/>
    <w:rsid w:val="00C1099D"/>
    <w:rsid w:val="00C2267D"/>
    <w:rsid w:val="00C30103"/>
    <w:rsid w:val="00C312A0"/>
    <w:rsid w:val="00C346DA"/>
    <w:rsid w:val="00C36228"/>
    <w:rsid w:val="00C42541"/>
    <w:rsid w:val="00C642CF"/>
    <w:rsid w:val="00C67609"/>
    <w:rsid w:val="00C90647"/>
    <w:rsid w:val="00CB1B28"/>
    <w:rsid w:val="00CB5282"/>
    <w:rsid w:val="00CB6CB6"/>
    <w:rsid w:val="00CC51E7"/>
    <w:rsid w:val="00CD4C01"/>
    <w:rsid w:val="00CE1707"/>
    <w:rsid w:val="00D00EF3"/>
    <w:rsid w:val="00D21864"/>
    <w:rsid w:val="00D469F8"/>
    <w:rsid w:val="00D54028"/>
    <w:rsid w:val="00D644A2"/>
    <w:rsid w:val="00D870AF"/>
    <w:rsid w:val="00D876BF"/>
    <w:rsid w:val="00D919E6"/>
    <w:rsid w:val="00D93A20"/>
    <w:rsid w:val="00DA7B7C"/>
    <w:rsid w:val="00DA7B87"/>
    <w:rsid w:val="00DB7AFD"/>
    <w:rsid w:val="00DC3298"/>
    <w:rsid w:val="00DC6039"/>
    <w:rsid w:val="00DC6E43"/>
    <w:rsid w:val="00DC768B"/>
    <w:rsid w:val="00DD26AD"/>
    <w:rsid w:val="00DD4C1B"/>
    <w:rsid w:val="00DF63A4"/>
    <w:rsid w:val="00E04167"/>
    <w:rsid w:val="00E04452"/>
    <w:rsid w:val="00E121D1"/>
    <w:rsid w:val="00E31364"/>
    <w:rsid w:val="00E61166"/>
    <w:rsid w:val="00E77CF9"/>
    <w:rsid w:val="00E83524"/>
    <w:rsid w:val="00E85EE7"/>
    <w:rsid w:val="00EA1B37"/>
    <w:rsid w:val="00EA61BD"/>
    <w:rsid w:val="00EC235A"/>
    <w:rsid w:val="00EF3068"/>
    <w:rsid w:val="00F01D92"/>
    <w:rsid w:val="00F14099"/>
    <w:rsid w:val="00F23337"/>
    <w:rsid w:val="00F400DC"/>
    <w:rsid w:val="00F546EC"/>
    <w:rsid w:val="00FA5F12"/>
    <w:rsid w:val="00FC7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4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atentStyles>
  <w:style w:type="paragraph" w:default="1" w:styleId="Standaard">
    <w:name w:val="Normal"/>
    <w:aliases w:val=".Standaard,PG Normaal (standaard)"/>
    <w:qFormat/>
    <w:rsid w:val="001C28F6"/>
    <w:pPr>
      <w:spacing w:line="280" w:lineRule="exact"/>
      <w:ind w:left="0" w:firstLine="0"/>
    </w:pPr>
    <w:rPr>
      <w:rFonts w:ascii="Georgia" w:hAnsi="Georgia"/>
      <w:sz w:val="19"/>
    </w:r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ascii="Arial" w:eastAsiaTheme="majorEastAsia" w:hAnsi="Arial"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ascii="Arial" w:eastAsiaTheme="majorEastAsia" w:hAnsi="Arial"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rFonts w:ascii="Arial" w:hAnsi="Arial"/>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rFonts w:ascii="Arial" w:hAnsi="Arial"/>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qFormat/>
    <w:rsid w:val="00FA3B14"/>
    <w:pPr>
      <w:ind w:left="720"/>
      <w:contextualSpacing/>
    </w:pPr>
  </w:style>
  <w:style w:type="paragraph" w:styleId="Koptekst">
    <w:name w:val="header"/>
    <w:basedOn w:val="Standaard"/>
    <w:link w:val="KoptekstChar"/>
    <w:uiPriority w:val="99"/>
    <w:unhideWhenUsed/>
    <w:rsid w:val="00044A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4AEB"/>
    <w:rPr>
      <w:rFonts w:ascii="Georgia" w:hAnsi="Georgia"/>
      <w:sz w:val="19"/>
    </w:rPr>
  </w:style>
  <w:style w:type="paragraph" w:customStyle="1" w:styleId="PGNormaal">
    <w:name w:val="PG Normaal"/>
    <w:basedOn w:val="Standaard"/>
    <w:link w:val="PGNormaalChar"/>
    <w:qFormat/>
    <w:rsid w:val="00FC7178"/>
  </w:style>
  <w:style w:type="character" w:customStyle="1" w:styleId="PGNormaalChar">
    <w:name w:val="PG Normaal Char"/>
    <w:basedOn w:val="Standaardalinea-lettertype"/>
    <w:link w:val="PGNormaal"/>
    <w:rsid w:val="00FC7178"/>
    <w:rPr>
      <w:rFonts w:ascii="Georgia" w:hAnsi="Georgia"/>
      <w:sz w:val="19"/>
    </w:rPr>
  </w:style>
  <w:style w:type="character" w:styleId="Verwijzingopmerking">
    <w:name w:val="annotation reference"/>
    <w:basedOn w:val="Standaardalinea-lettertype"/>
    <w:uiPriority w:val="99"/>
    <w:semiHidden/>
    <w:unhideWhenUsed/>
    <w:rsid w:val="00135870"/>
    <w:rPr>
      <w:sz w:val="16"/>
      <w:szCs w:val="16"/>
    </w:rPr>
  </w:style>
  <w:style w:type="paragraph" w:styleId="Tekstopmerking">
    <w:name w:val="annotation text"/>
    <w:basedOn w:val="Standaard"/>
    <w:link w:val="TekstopmerkingChar"/>
    <w:uiPriority w:val="99"/>
    <w:unhideWhenUsed/>
    <w:rsid w:val="00135870"/>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135870"/>
    <w:rPr>
      <w:sz w:val="20"/>
      <w:szCs w:val="20"/>
    </w:rPr>
  </w:style>
  <w:style w:type="table" w:styleId="Onopgemaaktetabel2">
    <w:name w:val="Plain Table 2"/>
    <w:basedOn w:val="Standaardtabel"/>
    <w:uiPriority w:val="42"/>
    <w:rsid w:val="00135870"/>
    <w:pPr>
      <w:spacing w:line="240" w:lineRule="auto"/>
      <w:ind w:left="0" w:firstLine="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kstvantijdelijkeaanduiding">
    <w:name w:val="Placeholder Text"/>
    <w:basedOn w:val="Standaardalinea-lettertype"/>
    <w:uiPriority w:val="99"/>
    <w:semiHidden/>
    <w:rsid w:val="00A4606D"/>
    <w:rPr>
      <w:color w:val="666666"/>
    </w:rPr>
  </w:style>
  <w:style w:type="table" w:styleId="Tabelraster">
    <w:name w:val="Table Grid"/>
    <w:basedOn w:val="Standaardtabel"/>
    <w:uiPriority w:val="39"/>
    <w:rsid w:val="001548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6C1AE586EA48639B31FC86BEF4127E"/>
        <w:category>
          <w:name w:val="Algemeen"/>
          <w:gallery w:val="placeholder"/>
        </w:category>
        <w:types>
          <w:type w:val="bbPlcHdr"/>
        </w:types>
        <w:behaviors>
          <w:behavior w:val="content"/>
        </w:behaviors>
        <w:guid w:val="{35C2D5A6-D5AD-4FB5-83E2-03DC5329DC46}"/>
      </w:docPartPr>
      <w:docPartBody>
        <w:p w:rsidR="00AC481D" w:rsidRDefault="002704B7">
          <w:pPr>
            <w:pStyle w:val="206C1AE586EA48639B31FC86BEF4127E"/>
          </w:pPr>
          <w:r w:rsidRPr="009D628C">
            <w:rPr>
              <w:rStyle w:val="Tekstvantijdelijkeaanduiding"/>
            </w:rPr>
            <w:t>Klik of tik om tekst in te voeren.</w:t>
          </w:r>
        </w:p>
      </w:docPartBody>
    </w:docPart>
    <w:docPart>
      <w:docPartPr>
        <w:name w:val="12C103C87487444091F603E4DE2D00EA"/>
        <w:category>
          <w:name w:val="Algemeen"/>
          <w:gallery w:val="placeholder"/>
        </w:category>
        <w:types>
          <w:type w:val="bbPlcHdr"/>
        </w:types>
        <w:behaviors>
          <w:behavior w:val="content"/>
        </w:behaviors>
        <w:guid w:val="{9FAA1B3A-898F-440B-B382-B98E94BB7C92}"/>
      </w:docPartPr>
      <w:docPartBody>
        <w:p w:rsidR="00AC481D" w:rsidRDefault="002704B7">
          <w:pPr>
            <w:pStyle w:val="12C103C87487444091F603E4DE2D00EA"/>
          </w:pPr>
          <w:r w:rsidRPr="003538EE">
            <w:rPr>
              <w:rStyle w:val="Tekstvantijdelijkeaanduiding"/>
            </w:rPr>
            <w:t>Klik of tik om tekst in te voeren.</w:t>
          </w:r>
        </w:p>
      </w:docPartBody>
    </w:docPart>
    <w:docPart>
      <w:docPartPr>
        <w:name w:val="2DBAB318DE654BFA927D5D12F9E4844A"/>
        <w:category>
          <w:name w:val="Algemeen"/>
          <w:gallery w:val="placeholder"/>
        </w:category>
        <w:types>
          <w:type w:val="bbPlcHdr"/>
        </w:types>
        <w:behaviors>
          <w:behavior w:val="content"/>
        </w:behaviors>
        <w:guid w:val="{F035FCD9-5EEE-441C-9CA8-821EACA646DF}"/>
      </w:docPartPr>
      <w:docPartBody>
        <w:p w:rsidR="00AC481D" w:rsidRDefault="002704B7">
          <w:pPr>
            <w:pStyle w:val="2DBAB318DE654BFA927D5D12F9E4844A"/>
          </w:pPr>
          <w:r w:rsidRPr="00A85F0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num w:numId="1" w16cid:durableId="211867129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84515"/>
    <w:rsid w:val="0003496F"/>
    <w:rsid w:val="002704B7"/>
    <w:rsid w:val="002946D3"/>
    <w:rsid w:val="003E658D"/>
    <w:rsid w:val="004B3744"/>
    <w:rsid w:val="006B0660"/>
    <w:rsid w:val="006B289F"/>
    <w:rsid w:val="006B5F56"/>
    <w:rsid w:val="0077188D"/>
    <w:rsid w:val="00847658"/>
    <w:rsid w:val="00885916"/>
    <w:rsid w:val="009A4E7B"/>
    <w:rsid w:val="00A51B39"/>
    <w:rsid w:val="00A84515"/>
    <w:rsid w:val="00AC481D"/>
    <w:rsid w:val="00B006E6"/>
    <w:rsid w:val="00CB1B28"/>
    <w:rsid w:val="00D069F7"/>
    <w:rsid w:val="00E04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nr Hoofdstuk genummerd"/>
    <w:next w:val="Standaard"/>
    <w:link w:val="Kop1Char"/>
    <w:autoRedefine/>
    <w:uiPriority w:val="9"/>
    <w:qFormat/>
    <w:pPr>
      <w:keepNext/>
      <w:keepLines/>
      <w:numPr>
        <w:numId w:val="1"/>
      </w:numPr>
      <w:tabs>
        <w:tab w:val="left" w:pos="851"/>
      </w:tabs>
      <w:spacing w:line="280" w:lineRule="atLeast"/>
      <w:outlineLvl w:val="0"/>
    </w:pPr>
    <w:rPr>
      <w:rFonts w:ascii="Arial" w:eastAsiaTheme="majorEastAsia" w:hAnsi="Arial" w:cstheme="majorBidi"/>
      <w:sz w:val="24"/>
      <w:szCs w:val="32"/>
      <w:lang w:eastAsia="en-US"/>
    </w:rPr>
  </w:style>
  <w:style w:type="paragraph" w:styleId="Kop2">
    <w:name w:val="heading 2"/>
    <w:aliases w:val="Kop 2+nr Paragraafkop genummerd"/>
    <w:basedOn w:val="Kop1"/>
    <w:next w:val="Standaard"/>
    <w:link w:val="Kop2Char"/>
    <w:uiPriority w:val="9"/>
    <w:unhideWhenUsed/>
    <w:qFormat/>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pPr>
      <w:numPr>
        <w:ilvl w:val="2"/>
      </w:numPr>
      <w:contextualSpacing/>
      <w:outlineLvl w:val="2"/>
    </w:pPr>
    <w:rPr>
      <w:b w:val="0"/>
      <w:szCs w:val="24"/>
    </w:rPr>
  </w:style>
  <w:style w:type="paragraph" w:styleId="Kop5">
    <w:name w:val="heading 5"/>
    <w:basedOn w:val="Standaard"/>
    <w:next w:val="Standaard"/>
    <w:link w:val="Kop5Char"/>
    <w:uiPriority w:val="9"/>
    <w:semiHidden/>
    <w:unhideWhenUsed/>
    <w:pPr>
      <w:keepNext/>
      <w:keepLines/>
      <w:numPr>
        <w:ilvl w:val="4"/>
        <w:numId w:val="1"/>
      </w:numPr>
      <w:spacing w:before="40" w:line="280" w:lineRule="exact"/>
      <w:outlineLvl w:val="4"/>
    </w:pPr>
    <w:rPr>
      <w:rFonts w:asciiTheme="majorHAnsi" w:eastAsiaTheme="majorEastAsia" w:hAnsiTheme="majorHAnsi" w:cstheme="majorBidi"/>
      <w:color w:val="0F4761" w:themeColor="accent1" w:themeShade="BF"/>
      <w:sz w:val="19"/>
      <w:szCs w:val="22"/>
      <w:lang w:eastAsia="en-US"/>
    </w:rPr>
  </w:style>
  <w:style w:type="paragraph" w:styleId="Kop6">
    <w:name w:val="heading 6"/>
    <w:basedOn w:val="Standaard"/>
    <w:next w:val="Standaard"/>
    <w:link w:val="Kop6Char"/>
    <w:uiPriority w:val="9"/>
    <w:semiHidden/>
    <w:unhideWhenUsed/>
    <w:qFormat/>
    <w:pPr>
      <w:keepNext/>
      <w:keepLines/>
      <w:numPr>
        <w:ilvl w:val="5"/>
        <w:numId w:val="1"/>
      </w:numPr>
      <w:spacing w:before="40" w:line="280" w:lineRule="exact"/>
      <w:outlineLvl w:val="5"/>
    </w:pPr>
    <w:rPr>
      <w:rFonts w:asciiTheme="majorHAnsi" w:eastAsiaTheme="majorEastAsia" w:hAnsiTheme="majorHAnsi" w:cstheme="majorBidi"/>
      <w:color w:val="0A2F40" w:themeColor="accent1" w:themeShade="7F"/>
      <w:sz w:val="19"/>
      <w:szCs w:val="22"/>
      <w:lang w:eastAsia="en-US"/>
    </w:rPr>
  </w:style>
  <w:style w:type="paragraph" w:styleId="Kop7">
    <w:name w:val="heading 7"/>
    <w:basedOn w:val="Standaard"/>
    <w:next w:val="Standaard"/>
    <w:link w:val="Kop7Char"/>
    <w:uiPriority w:val="9"/>
    <w:semiHidden/>
    <w:unhideWhenUsed/>
    <w:qFormat/>
    <w:pPr>
      <w:keepNext/>
      <w:keepLines/>
      <w:numPr>
        <w:ilvl w:val="6"/>
        <w:numId w:val="1"/>
      </w:numPr>
      <w:spacing w:before="40" w:line="280" w:lineRule="exact"/>
      <w:outlineLvl w:val="6"/>
    </w:pPr>
    <w:rPr>
      <w:rFonts w:asciiTheme="majorHAnsi" w:eastAsiaTheme="majorEastAsia" w:hAnsiTheme="majorHAnsi" w:cstheme="majorBidi"/>
      <w:i/>
      <w:iCs/>
      <w:color w:val="0A2F40" w:themeColor="accent1" w:themeShade="7F"/>
      <w:sz w:val="19"/>
      <w:szCs w:val="22"/>
      <w:lang w:eastAsia="en-US"/>
    </w:rPr>
  </w:style>
  <w:style w:type="paragraph" w:styleId="Kop8">
    <w:name w:val="heading 8"/>
    <w:basedOn w:val="Standaard"/>
    <w:next w:val="Standaard"/>
    <w:link w:val="Kop8Char"/>
    <w:uiPriority w:val="9"/>
    <w:semiHidden/>
    <w:unhideWhenUsed/>
    <w:qFormat/>
    <w:pPr>
      <w:keepNext/>
      <w:keepLines/>
      <w:numPr>
        <w:ilvl w:val="7"/>
        <w:numId w:val="1"/>
      </w:numPr>
      <w:spacing w:before="40" w:line="280" w:lineRule="exact"/>
      <w:outlineLvl w:val="7"/>
    </w:pPr>
    <w:rPr>
      <w:rFonts w:asciiTheme="majorHAnsi" w:eastAsiaTheme="majorEastAsia" w:hAnsiTheme="majorHAnsi" w:cstheme="majorBidi"/>
      <w:color w:val="272727" w:themeColor="text1" w:themeTint="D8"/>
      <w:sz w:val="21"/>
      <w:szCs w:val="21"/>
      <w:lang w:eastAsia="en-US"/>
    </w:rPr>
  </w:style>
  <w:style w:type="paragraph" w:styleId="Kop9">
    <w:name w:val="heading 9"/>
    <w:basedOn w:val="Standaard"/>
    <w:next w:val="Standaard"/>
    <w:link w:val="Kop9Char"/>
    <w:uiPriority w:val="9"/>
    <w:semiHidden/>
    <w:unhideWhenUsed/>
    <w:qFormat/>
    <w:pPr>
      <w:keepNext/>
      <w:keepLines/>
      <w:numPr>
        <w:ilvl w:val="8"/>
        <w:numId w:val="1"/>
      </w:numPr>
      <w:spacing w:before="40" w:line="280" w:lineRule="exac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666666"/>
    </w:rPr>
  </w:style>
  <w:style w:type="paragraph" w:customStyle="1" w:styleId="206C1AE586EA48639B31FC86BEF4127E">
    <w:name w:val="206C1AE586EA48639B31FC86BEF4127E"/>
    <w:rsid w:val="00D870AF"/>
    <w:pPr>
      <w:spacing w:after="160" w:line="259" w:lineRule="auto"/>
    </w:pPr>
    <w:rPr>
      <w:rFonts w:asciiTheme="minorHAnsi" w:eastAsiaTheme="minorEastAsia" w:hAnsiTheme="minorHAnsi" w:cstheme="minorBidi"/>
      <w:sz w:val="22"/>
      <w:szCs w:val="22"/>
    </w:rPr>
  </w:style>
  <w:style w:type="paragraph" w:customStyle="1" w:styleId="12C103C87487444091F603E4DE2D00EA">
    <w:name w:val="12C103C87487444091F603E4DE2D00EA"/>
    <w:rsid w:val="00D870AF"/>
    <w:pPr>
      <w:spacing w:after="160" w:line="259" w:lineRule="auto"/>
    </w:pPr>
    <w:rPr>
      <w:rFonts w:asciiTheme="minorHAnsi" w:eastAsiaTheme="minorEastAsia" w:hAnsiTheme="minorHAnsi" w:cstheme="minorBidi"/>
      <w:sz w:val="22"/>
      <w:szCs w:val="22"/>
    </w:rPr>
  </w:style>
  <w:style w:type="character" w:customStyle="1" w:styleId="Kop1Char">
    <w:name w:val="Kop 1 Char"/>
    <w:aliases w:val="Kop 1 +nr Hoofdstuk genummerd Char"/>
    <w:basedOn w:val="Standaardalinea-lettertype"/>
    <w:link w:val="Kop1"/>
    <w:uiPriority w:val="9"/>
    <w:rPr>
      <w:rFonts w:ascii="Arial" w:eastAsiaTheme="majorEastAsia" w:hAnsi="Arial" w:cstheme="majorBidi"/>
      <w:sz w:val="24"/>
      <w:szCs w:val="32"/>
      <w:lang w:eastAsia="en-US"/>
    </w:rPr>
  </w:style>
  <w:style w:type="character" w:customStyle="1" w:styleId="Kop2Char">
    <w:name w:val="Kop 2 Char"/>
    <w:aliases w:val="Kop 2+nr Paragraafkop genummerd Char"/>
    <w:basedOn w:val="Standaardalinea-lettertype"/>
    <w:link w:val="Kop2"/>
    <w:uiPriority w:val="9"/>
    <w:rPr>
      <w:rFonts w:ascii="Arial" w:eastAsiaTheme="majorEastAsia" w:hAnsi="Arial" w:cstheme="majorBidi"/>
      <w:b/>
      <w:szCs w:val="26"/>
      <w:lang w:eastAsia="en-US"/>
    </w:rPr>
  </w:style>
  <w:style w:type="character" w:customStyle="1" w:styleId="Kop3Char">
    <w:name w:val="Kop 3 Char"/>
    <w:aliases w:val="Kop 3+nr Subparagraafkop genummerd Char"/>
    <w:basedOn w:val="Standaardalinea-lettertype"/>
    <w:link w:val="Kop3"/>
    <w:uiPriority w:val="9"/>
    <w:rPr>
      <w:rFonts w:ascii="Arial" w:eastAsiaTheme="majorEastAsia" w:hAnsi="Arial" w:cstheme="majorBidi"/>
      <w:szCs w:val="24"/>
      <w:lang w:eastAsia="en-US"/>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F4761" w:themeColor="accent1" w:themeShade="BF"/>
      <w:sz w:val="19"/>
      <w:szCs w:val="22"/>
      <w:lang w:eastAsia="en-US"/>
    </w:r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A2F40" w:themeColor="accent1" w:themeShade="7F"/>
      <w:sz w:val="19"/>
      <w:szCs w:val="22"/>
      <w:lang w:eastAsia="en-US"/>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A2F40" w:themeColor="accent1" w:themeShade="7F"/>
      <w:sz w:val="19"/>
      <w:szCs w:val="22"/>
      <w:lang w:eastAsia="en-US"/>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272727" w:themeColor="text1" w:themeTint="D8"/>
      <w:sz w:val="21"/>
      <w:szCs w:val="21"/>
      <w:lang w:eastAsia="en-US"/>
    </w:rPr>
  </w:style>
  <w:style w:type="paragraph" w:customStyle="1" w:styleId="2DBAB318DE654BFA927D5D12F9E4844A">
    <w:name w:val="2DBAB318DE654BFA927D5D12F9E4844A"/>
    <w:pPr>
      <w:spacing w:line="280" w:lineRule="exact"/>
    </w:pPr>
    <w:rPr>
      <w:rFonts w:ascii="Georgia" w:eastAsiaTheme="minorHAnsi" w:hAnsi="Georgia" w:cstheme="minorBidi"/>
      <w:sz w:val="19"/>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be5c52-db67-4c49-b36b-e3a2dd9fb90f" xsi:nil="true"/>
    <lcf76f155ced4ddcb4097134ff3c332f xmlns="5a73ca42-edf1-4596-906c-96e14f0ea6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FB264FDC2AA4C87D9720BA8E3F866" ma:contentTypeVersion="15" ma:contentTypeDescription="Een nieuw document maken." ma:contentTypeScope="" ma:versionID="c7202b1dbad9c27bd861880cf31663fd">
  <xsd:schema xmlns:xsd="http://www.w3.org/2001/XMLSchema" xmlns:xs="http://www.w3.org/2001/XMLSchema" xmlns:p="http://schemas.microsoft.com/office/2006/metadata/properties" xmlns:ns2="5a73ca42-edf1-4596-906c-96e14f0ea69b" xmlns:ns3="fbbe5c52-db67-4c49-b36b-e3a2dd9fb90f" xmlns:ns4="58dd28c5-b04b-4e30-8a6a-191c9e1de743" targetNamespace="http://schemas.microsoft.com/office/2006/metadata/properties" ma:root="true" ma:fieldsID="411935e6672c5b86715cfbc7123dc829" ns2:_="" ns3:_="" ns4:_="">
    <xsd:import namespace="5a73ca42-edf1-4596-906c-96e14f0ea69b"/>
    <xsd:import namespace="fbbe5c52-db67-4c49-b36b-e3a2dd9fb90f"/>
    <xsd:import namespace="58dd28c5-b04b-4e30-8a6a-191c9e1de7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ca42-edf1-4596-906c-96e14f0ea6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5c52-db67-4c49-b36b-e3a2dd9fb9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1ce8c8-b6fc-4e2f-9c02-0bf324b17792}" ma:internalName="TaxCatchAll" ma:showField="CatchAllData" ma:web="fbbe5c52-db67-4c49-b36b-e3a2dd9fb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dd28c5-b04b-4e30-8a6a-191c9e1de74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671C-8D0A-4B55-95E6-36ECF874116F}">
  <ds:schemaRefs>
    <ds:schemaRef ds:uri="http://schemas.microsoft.com/office/2006/metadata/properties"/>
    <ds:schemaRef ds:uri="http://schemas.microsoft.com/office/infopath/2007/PartnerControls"/>
    <ds:schemaRef ds:uri="7e8423dd-3831-4189-8680-3b76d128d465"/>
    <ds:schemaRef ds:uri="fbbe5c52-db67-4c49-b36b-e3a2dd9fb90f"/>
  </ds:schemaRefs>
</ds:datastoreItem>
</file>

<file path=customXml/itemProps2.xml><?xml version="1.0" encoding="utf-8"?>
<ds:datastoreItem xmlns:ds="http://schemas.openxmlformats.org/officeDocument/2006/customXml" ds:itemID="{B52B5965-B3F7-4054-9984-22409BF8319A}">
  <ds:schemaRefs>
    <ds:schemaRef ds:uri="http://schemas.microsoft.com/sharepoint/v3/contenttype/forms"/>
  </ds:schemaRefs>
</ds:datastoreItem>
</file>

<file path=customXml/itemProps3.xml><?xml version="1.0" encoding="utf-8"?>
<ds:datastoreItem xmlns:ds="http://schemas.openxmlformats.org/officeDocument/2006/customXml" ds:itemID="{D6F2CCE6-EA92-4603-B5CA-49A418CF63D0}"/>
</file>

<file path=customXml/itemProps4.xml><?xml version="1.0" encoding="utf-8"?>
<ds:datastoreItem xmlns:ds="http://schemas.openxmlformats.org/officeDocument/2006/customXml" ds:itemID="{8F5A22E0-A16B-4D42-96A0-FA14D73D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7375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2025-04-30T07:52:00Z</dcterms:created>
  <dcterms:modified xsi:type="dcterms:W3CDTF">2025-06-26T12:02:00Z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0x010100D1FFB264FDC2AA4C87D9720BA8E3F866</vt:lpwstr>
  </property>
  <property fmtid="{D5CDD505-2E9C-101B-9397-08002B2CF9AE}" pid="3" name="MediaServiceImageTags">
    <vt:lpwstr/>
  </property>
</Properties>
</file>