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31718470"/>
    <w:p w14:paraId="70990986" w14:textId="77777777" w:rsidR="00F900CA" w:rsidRDefault="00000000" w:rsidP="00550C4F">
      <w:sdt>
        <w:sdtPr>
          <w:id w:val="-1499958996"/>
          <w:lock w:val="contentLocked"/>
          <w:placeholder>
            <w:docPart w:val="DBC05213649C4E64812F4ACD7413AE27"/>
          </w:placeholder>
        </w:sdtPr>
        <w:sdtContent>
          <w:sdt>
            <w:sdtPr>
              <w:id w:val="-493421626"/>
              <w:lock w:val="contentLocked"/>
              <w:placeholder>
                <w:docPart w:val="318AF3914C3B41AC89D90405EF7BC9B1"/>
              </w:placeholder>
            </w:sdtPr>
            <w:sdtContent>
              <w:r w:rsidR="00426AAA">
                <w:rPr>
                  <w:noProof/>
                </w:rPr>
                <mc:AlternateContent>
                  <mc:Choice Requires="wpg">
                    <w:drawing>
                      <wp:anchor distT="0" distB="0" distL="114300" distR="114300" simplePos="0" relativeHeight="251658240" behindDoc="1" locked="0" layoutInCell="1" allowOverlap="1" wp14:anchorId="709909C5" wp14:editId="5F321CBD">
                        <wp:simplePos x="0" y="0"/>
                        <wp:positionH relativeFrom="column">
                          <wp:posOffset>-1116330</wp:posOffset>
                        </wp:positionH>
                        <wp:positionV relativeFrom="paragraph">
                          <wp:posOffset>52705</wp:posOffset>
                        </wp:positionV>
                        <wp:extent cx="1236980" cy="2682875"/>
                        <wp:effectExtent l="0" t="0" r="1270" b="3175"/>
                        <wp:wrapNone/>
                        <wp:docPr id="3" name="Groep 3"/>
                        <wp:cNvGraphicFramePr/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/>
                              <wpg:grpSpPr>
                                <a:xfrm>
                                  <a:off x="0" y="0"/>
                                  <a:ext cx="1236980" cy="2682875"/>
                                  <a:chOff x="0" y="0"/>
                                  <a:chExt cx="1236980" cy="26828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" name="Afbeelding 2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71500" y="0"/>
                                    <a:ext cx="665480" cy="4387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0" name="Afbeelding 90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19050"/>
                                    <a:ext cx="121920" cy="2663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wgp>
                          </a:graphicData>
                        </a:graphic>
                      </wp:anchor>
                    </w:drawing>
                  </mc:Choice>
                  <mc:Fallback xmlns:arto="http://schemas.microsoft.com/office/word/2006/arto">
                    <w:pict>
                      <v:group id="Groep 3" o:spid="_x0000_s1025" style="width:97.4pt;height:211.25pt;margin-top:4.15pt;margin-left:-87.9pt;position:absolute;z-index:-251657216" coordsize="12369,26828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Afbeelding 2" o:spid="_x0000_s1026" type="#_x0000_t75" style="width:6654;height:4387;left:5715;mso-wrap-style:square;position:absolute;visibility:visible">
                          <v:imagedata r:id="rId13" o:title=""/>
                        </v:shape>
                        <v:shape id="Afbeelding 90" o:spid="_x0000_s1027" type="#_x0000_t75" style="width:1219;height:26638;mso-wrap-style:square;position:absolute;top:190;visibility:visible">
                          <v:imagedata r:id="rId14" o:title=""/>
                        </v:shape>
                      </v:group>
                    </w:pict>
                  </mc:Fallback>
                </mc:AlternateContent>
              </w:r>
            </w:sdtContent>
          </w:sdt>
        </w:sdtContent>
      </w:sdt>
    </w:p>
    <w:sdt>
      <w:sdtPr>
        <w:id w:val="-1396584616"/>
        <w:lock w:val="sdtContentLocked"/>
        <w:placeholder>
          <w:docPart w:val="318AF3914C3B41AC89D90405EF7BC9B1"/>
        </w:placeholder>
      </w:sdtPr>
      <w:sdtContent>
        <w:p w14:paraId="70990987" w14:textId="77777777" w:rsidR="00F900CA" w:rsidRDefault="00F900CA" w:rsidP="00550C4F"/>
        <w:p w14:paraId="70990988" w14:textId="77777777" w:rsidR="00F900CA" w:rsidRDefault="00000000" w:rsidP="00F900CA">
          <w:pPr>
            <w:spacing w:line="260" w:lineRule="exact"/>
          </w:pPr>
        </w:p>
      </w:sdtContent>
    </w:sdt>
    <w:p w14:paraId="70990989" w14:textId="339E6BAE" w:rsidR="00F900CA" w:rsidRPr="00F900CA" w:rsidRDefault="00426AAA" w:rsidP="00F900CA">
      <w:pPr>
        <w:spacing w:line="240" w:lineRule="auto"/>
        <w:ind w:left="-851"/>
        <w:rPr>
          <w:sz w:val="60"/>
          <w:szCs w:val="60"/>
          <w:bdr w:val="nil"/>
        </w:rPr>
      </w:pPr>
      <w:r>
        <w:rPr>
          <w:sz w:val="60"/>
          <w:szCs w:val="60"/>
        </w:rPr>
        <w:t>Format projectplan</w:t>
      </w:r>
      <w:r w:rsidR="00EB75D3">
        <w:rPr>
          <w:sz w:val="60"/>
          <w:szCs w:val="60"/>
        </w:rPr>
        <w:t xml:space="preserve"> gemeenten</w:t>
      </w:r>
    </w:p>
    <w:p w14:paraId="7099098A" w14:textId="77777777" w:rsidR="00F900CA" w:rsidRDefault="00F900CA" w:rsidP="00550C4F">
      <w:pPr>
        <w:ind w:left="-851"/>
        <w:rPr>
          <w:bdr w:val="nil"/>
        </w:rPr>
      </w:pPr>
    </w:p>
    <w:p w14:paraId="7099098B" w14:textId="77777777" w:rsidR="00F900CA" w:rsidRPr="00F900CA" w:rsidRDefault="00426AAA" w:rsidP="00F900CA">
      <w:pPr>
        <w:spacing w:line="240" w:lineRule="auto"/>
        <w:ind w:left="-851"/>
        <w:rPr>
          <w:sz w:val="36"/>
          <w:szCs w:val="36"/>
          <w:bdr w:val="nil"/>
        </w:rPr>
      </w:pPr>
      <w:r>
        <w:rPr>
          <w:sz w:val="36"/>
          <w:szCs w:val="36"/>
        </w:rPr>
        <w:t>Subsidieregeling biodiversiteit en landschap</w:t>
      </w:r>
    </w:p>
    <w:sdt>
      <w:sdtPr>
        <w:id w:val="284012180"/>
        <w:lock w:val="contentLocked"/>
        <w:placeholder>
          <w:docPart w:val="DBC05213649C4E64812F4ACD7413AE27"/>
        </w:placeholder>
      </w:sdtPr>
      <w:sdtContent>
        <w:p w14:paraId="7099098C" w14:textId="77777777" w:rsidR="00F900CA" w:rsidRDefault="00426AAA" w:rsidP="00550C4F">
          <w:r>
            <w:t xml:space="preserve"> </w:t>
          </w: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709909C7" wp14:editId="709909C8">
                <wp:simplePos x="0" y="0"/>
                <wp:positionH relativeFrom="leftMargin">
                  <wp:posOffset>5292725</wp:posOffset>
                </wp:positionH>
                <wp:positionV relativeFrom="topMargin">
                  <wp:posOffset>9253220</wp:posOffset>
                </wp:positionV>
                <wp:extent cx="2066400" cy="1126800"/>
                <wp:effectExtent l="0" t="0" r="0" b="0"/>
                <wp:wrapSquare wrapText="bothSides"/>
                <wp:docPr id="7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Afbeelding 7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rcRect l="65906" t="53156" r="5633" b="192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400" cy="1126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sdtContent>
    </w:sdt>
    <w:bookmarkEnd w:id="0"/>
    <w:p w14:paraId="7099098D" w14:textId="77777777" w:rsidR="00F900CA" w:rsidRDefault="00F900CA" w:rsidP="00550C4F">
      <w:pPr>
        <w:pStyle w:val="PGNormaal"/>
      </w:pPr>
    </w:p>
    <w:tbl>
      <w:tblPr>
        <w:tblStyle w:val="Tabelraster"/>
        <w:tblpPr w:leftFromText="142" w:rightFromText="142" w:horzAnchor="margin" w:tblpY="13609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111"/>
      </w:tblGrid>
      <w:tr w:rsidR="00426AAA" w14:paraId="49C66812" w14:textId="77777777" w:rsidTr="00426AAA">
        <w:tc>
          <w:tcPr>
            <w:tcW w:w="1271" w:type="dxa"/>
          </w:tcPr>
          <w:p w14:paraId="59AF0ED8" w14:textId="72D55DB7" w:rsidR="00426AAA" w:rsidRDefault="00426AAA" w:rsidP="00940E4A">
            <w:r>
              <w:t>Project</w:t>
            </w:r>
          </w:p>
        </w:tc>
        <w:tc>
          <w:tcPr>
            <w:tcW w:w="4111" w:type="dxa"/>
          </w:tcPr>
          <w:p w14:paraId="2BD948B1" w14:textId="123F9EF8" w:rsidR="00426AAA" w:rsidRDefault="00426AAA" w:rsidP="00940E4A">
            <w:r>
              <w:t>&lt;Naam project&gt;</w:t>
            </w:r>
          </w:p>
        </w:tc>
      </w:tr>
      <w:tr w:rsidR="00426AAA" w14:paraId="70990991" w14:textId="77777777" w:rsidTr="00426AAA">
        <w:tc>
          <w:tcPr>
            <w:tcW w:w="1271" w:type="dxa"/>
          </w:tcPr>
          <w:p w14:paraId="7099098E" w14:textId="77777777" w:rsidR="00426AAA" w:rsidRDefault="00426AAA" w:rsidP="00940E4A">
            <w:r>
              <w:t>Versie</w:t>
            </w:r>
          </w:p>
        </w:tc>
        <w:tc>
          <w:tcPr>
            <w:tcW w:w="4111" w:type="dxa"/>
          </w:tcPr>
          <w:p w14:paraId="70990990" w14:textId="77777777" w:rsidR="00426AAA" w:rsidRDefault="00426AAA" w:rsidP="00940E4A">
            <w:r>
              <w:t>Openstelling 1 oktober 2025</w:t>
            </w:r>
          </w:p>
        </w:tc>
      </w:tr>
      <w:tr w:rsidR="00426AAA" w14:paraId="70990995" w14:textId="77777777" w:rsidTr="00426AAA">
        <w:tc>
          <w:tcPr>
            <w:tcW w:w="1271" w:type="dxa"/>
          </w:tcPr>
          <w:p w14:paraId="70990992" w14:textId="77777777" w:rsidR="00426AAA" w:rsidRDefault="00426AAA" w:rsidP="00940E4A">
            <w:r>
              <w:t>Status</w:t>
            </w:r>
          </w:p>
        </w:tc>
        <w:tc>
          <w:tcPr>
            <w:tcW w:w="4111" w:type="dxa"/>
          </w:tcPr>
          <w:p w14:paraId="70990994" w14:textId="6B3595AB" w:rsidR="00426AAA" w:rsidRDefault="000C5EF8" w:rsidP="00940E4A">
            <w:r>
              <w:t>D</w:t>
            </w:r>
            <w:r w:rsidR="00426AAA">
              <w:t>efinitief</w:t>
            </w:r>
          </w:p>
        </w:tc>
      </w:tr>
      <w:tr w:rsidR="00426AAA" w14:paraId="7099099D" w14:textId="77777777" w:rsidTr="00426AAA">
        <w:tc>
          <w:tcPr>
            <w:tcW w:w="1271" w:type="dxa"/>
          </w:tcPr>
          <w:p w14:paraId="7099099A" w14:textId="48DDE5C3" w:rsidR="00426AAA" w:rsidRDefault="00426AAA" w:rsidP="00940E4A">
            <w:r>
              <w:t>Aanvrager</w:t>
            </w:r>
          </w:p>
        </w:tc>
        <w:tc>
          <w:tcPr>
            <w:tcW w:w="4111" w:type="dxa"/>
          </w:tcPr>
          <w:p w14:paraId="7099099C" w14:textId="565F37CB" w:rsidR="00426AAA" w:rsidRDefault="00426AAA" w:rsidP="00940E4A">
            <w:r>
              <w:t>&lt;Vul uw organisatie in&gt;</w:t>
            </w:r>
          </w:p>
        </w:tc>
      </w:tr>
      <w:tr w:rsidR="00426AAA" w14:paraId="709909A1" w14:textId="77777777" w:rsidTr="00426AAA">
        <w:tc>
          <w:tcPr>
            <w:tcW w:w="1271" w:type="dxa"/>
          </w:tcPr>
          <w:p w14:paraId="7099099E" w14:textId="77777777" w:rsidR="00426AAA" w:rsidRDefault="00426AAA" w:rsidP="00940E4A">
            <w:r>
              <w:t>Auteur</w:t>
            </w:r>
          </w:p>
        </w:tc>
        <w:tc>
          <w:tcPr>
            <w:tcW w:w="4111" w:type="dxa"/>
          </w:tcPr>
          <w:p w14:paraId="709909A0" w14:textId="2F0473DF" w:rsidR="00426AAA" w:rsidRDefault="00426AAA" w:rsidP="00940E4A">
            <w:r>
              <w:t>&lt;Vul uw naam in&gt;</w:t>
            </w:r>
          </w:p>
        </w:tc>
      </w:tr>
    </w:tbl>
    <w:p w14:paraId="709909A2" w14:textId="77777777" w:rsidR="00104424" w:rsidRDefault="00104424" w:rsidP="00EF4900"/>
    <w:p w14:paraId="709909A3" w14:textId="77777777" w:rsidR="00E63522" w:rsidRDefault="00E63522">
      <w:pPr>
        <w:spacing w:line="280" w:lineRule="atLeast"/>
        <w:ind w:left="851" w:hanging="851"/>
        <w:sectPr w:rsidR="00E63522" w:rsidSect="00104424">
          <w:pgSz w:w="11906" w:h="16838" w:code="9"/>
          <w:pgMar w:top="907" w:right="1304" w:bottom="567" w:left="2268" w:header="0" w:footer="0" w:gutter="0"/>
          <w:cols w:space="708"/>
          <w:titlePg/>
          <w:docGrid w:linePitch="360"/>
        </w:sectPr>
      </w:pPr>
    </w:p>
    <w:p w14:paraId="7012B1BE" w14:textId="77777777" w:rsidR="009D1716" w:rsidRPr="00AA0CEE" w:rsidRDefault="009D1716" w:rsidP="00AA0CEE">
      <w:pPr>
        <w:pStyle w:val="Kop4"/>
        <w:rPr>
          <w:sz w:val="22"/>
        </w:rPr>
      </w:pPr>
      <w:r w:rsidRPr="00AA0CEE">
        <w:rPr>
          <w:sz w:val="22"/>
        </w:rPr>
        <w:lastRenderedPageBreak/>
        <w:t>Toelichting</w:t>
      </w:r>
    </w:p>
    <w:p w14:paraId="7931CAF0" w14:textId="77777777" w:rsidR="009D1716" w:rsidRDefault="009D1716" w:rsidP="00EF4900"/>
    <w:p w14:paraId="4DD588AA" w14:textId="10702BFD" w:rsidR="001F4C34" w:rsidRPr="00AA0CEE" w:rsidRDefault="003917D5" w:rsidP="00D71A35">
      <w:pPr>
        <w:spacing w:line="360" w:lineRule="auto"/>
        <w:rPr>
          <w:i/>
          <w:iCs/>
        </w:rPr>
      </w:pPr>
      <w:r w:rsidRPr="00AA0CEE">
        <w:rPr>
          <w:i/>
          <w:iCs/>
        </w:rPr>
        <w:t xml:space="preserve">Bij uw subsidieaanvraag voor </w:t>
      </w:r>
      <w:r w:rsidR="003C6CA7" w:rsidRPr="00AA0CEE">
        <w:rPr>
          <w:i/>
          <w:iCs/>
        </w:rPr>
        <w:t>activiteiten op het gebied van b</w:t>
      </w:r>
      <w:r w:rsidRPr="00AA0CEE">
        <w:rPr>
          <w:i/>
          <w:iCs/>
        </w:rPr>
        <w:t xml:space="preserve">iodiversiteit en </w:t>
      </w:r>
      <w:r w:rsidR="003C6CA7" w:rsidRPr="00AA0CEE">
        <w:rPr>
          <w:i/>
          <w:iCs/>
        </w:rPr>
        <w:t>l</w:t>
      </w:r>
      <w:r w:rsidRPr="00AA0CEE">
        <w:rPr>
          <w:i/>
          <w:iCs/>
        </w:rPr>
        <w:t xml:space="preserve">andschap is een projectplan verplicht. </w:t>
      </w:r>
      <w:r w:rsidR="00263793" w:rsidRPr="00AA0CEE">
        <w:rPr>
          <w:i/>
          <w:iCs/>
        </w:rPr>
        <w:t xml:space="preserve">Gebruik hiervoor </w:t>
      </w:r>
      <w:r w:rsidR="00E83F78" w:rsidRPr="00AA0CEE">
        <w:rPr>
          <w:i/>
          <w:iCs/>
        </w:rPr>
        <w:t xml:space="preserve">dit </w:t>
      </w:r>
      <w:r w:rsidR="003C6CA7" w:rsidRPr="00AA0CEE">
        <w:rPr>
          <w:i/>
          <w:iCs/>
        </w:rPr>
        <w:t>format</w:t>
      </w:r>
      <w:r w:rsidR="00263793" w:rsidRPr="00AA0CEE">
        <w:rPr>
          <w:i/>
          <w:iCs/>
        </w:rPr>
        <w:t xml:space="preserve">. </w:t>
      </w:r>
      <w:r w:rsidR="00FC58A5" w:rsidRPr="00AA0CEE">
        <w:rPr>
          <w:i/>
          <w:iCs/>
        </w:rPr>
        <w:t>In de bijbehorende handleiding vindt u een toelichting per hoofdstuk.</w:t>
      </w:r>
      <w:r w:rsidR="001F4C34" w:rsidRPr="00AA0CEE">
        <w:rPr>
          <w:i/>
          <w:iCs/>
        </w:rPr>
        <w:t xml:space="preserve"> </w:t>
      </w:r>
      <w:r w:rsidR="00783DCB">
        <w:rPr>
          <w:i/>
          <w:iCs/>
        </w:rPr>
        <w:t>U vindt de</w:t>
      </w:r>
      <w:r w:rsidR="00D71A35">
        <w:rPr>
          <w:i/>
          <w:iCs/>
        </w:rPr>
        <w:t xml:space="preserve">ze </w:t>
      </w:r>
      <w:r w:rsidR="00783DCB">
        <w:rPr>
          <w:i/>
          <w:iCs/>
        </w:rPr>
        <w:t xml:space="preserve"> handleiding op onze </w:t>
      </w:r>
      <w:hyperlink r:id="rId16" w:history="1">
        <w:r w:rsidR="00783DCB" w:rsidRPr="00D71A35">
          <w:rPr>
            <w:rStyle w:val="Hyperlink"/>
            <w:i/>
            <w:iCs/>
          </w:rPr>
          <w:t>website</w:t>
        </w:r>
      </w:hyperlink>
      <w:r w:rsidR="00783DCB">
        <w:rPr>
          <w:i/>
          <w:iCs/>
        </w:rPr>
        <w:t xml:space="preserve"> onder het kopje Documenten en links. </w:t>
      </w:r>
      <w:r w:rsidR="001F4C34" w:rsidRPr="00AA0CEE">
        <w:rPr>
          <w:i/>
          <w:iCs/>
        </w:rPr>
        <w:t xml:space="preserve">We vragen u de onderdelen in te vullen die op uw subsidieaanvraag van toepassing zijn. </w:t>
      </w:r>
    </w:p>
    <w:p w14:paraId="57E0E1AC" w14:textId="77777777" w:rsidR="00247936" w:rsidRDefault="00247936" w:rsidP="00D71A35">
      <w:pPr>
        <w:spacing w:line="360" w:lineRule="auto"/>
      </w:pPr>
    </w:p>
    <w:p w14:paraId="614F7251" w14:textId="77777777" w:rsidR="001F4C34" w:rsidRDefault="001F4C34" w:rsidP="00D71A35">
      <w:pPr>
        <w:spacing w:line="360" w:lineRule="auto"/>
        <w:rPr>
          <w:highlight w:val="yellow"/>
        </w:rPr>
      </w:pPr>
    </w:p>
    <w:p w14:paraId="3C7DD1E2" w14:textId="0A8608E1" w:rsidR="00123FB2" w:rsidRDefault="00123FB2" w:rsidP="00EF4900"/>
    <w:p w14:paraId="39FC73A6" w14:textId="77777777" w:rsidR="00123FB2" w:rsidRDefault="00123FB2" w:rsidP="00EF4900"/>
    <w:p w14:paraId="709909A4" w14:textId="41E99B6D" w:rsidR="00EF4900" w:rsidRDefault="00426AAA" w:rsidP="00EF4900">
      <w:r>
        <w:t>INHOUDSOPGAVE</w:t>
      </w:r>
    </w:p>
    <w:p w14:paraId="709909A5" w14:textId="77777777" w:rsidR="006D4CDD" w:rsidRDefault="006D4CDD" w:rsidP="00520642"/>
    <w:p w14:paraId="10354521" w14:textId="654BD4DF" w:rsidR="00123FB2" w:rsidRDefault="00426AAA">
      <w:pPr>
        <w:pStyle w:val="Inhopg1"/>
        <w:rPr>
          <w:rFonts w:asciiTheme="minorHAnsi" w:eastAsiaTheme="minorEastAsia" w:hAnsiTheme="minorHAnsi"/>
          <w:noProof/>
          <w:kern w:val="2"/>
          <w:sz w:val="24"/>
          <w:szCs w:val="24"/>
          <w:lang w:eastAsia="nl-NL"/>
          <w14:ligatures w14:val="standardContextual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202365500" w:history="1">
        <w:r w:rsidR="00123FB2" w:rsidRPr="00CE38F8">
          <w:rPr>
            <w:rStyle w:val="Hyperlink"/>
            <w:noProof/>
          </w:rPr>
          <w:t>1</w:t>
        </w:r>
        <w:r w:rsidR="00123FB2"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nl-NL"/>
            <w14:ligatures w14:val="standardContextual"/>
          </w:rPr>
          <w:tab/>
        </w:r>
        <w:r w:rsidR="00123FB2" w:rsidRPr="00CE38F8">
          <w:rPr>
            <w:rStyle w:val="Hyperlink"/>
            <w:noProof/>
          </w:rPr>
          <w:t>Projecttitel</w:t>
        </w:r>
        <w:r w:rsidR="00123FB2">
          <w:rPr>
            <w:noProof/>
            <w:webHidden/>
          </w:rPr>
          <w:tab/>
        </w:r>
        <w:r w:rsidR="00123FB2">
          <w:rPr>
            <w:noProof/>
            <w:webHidden/>
          </w:rPr>
          <w:fldChar w:fldCharType="begin"/>
        </w:r>
        <w:r w:rsidR="00123FB2">
          <w:rPr>
            <w:noProof/>
            <w:webHidden/>
          </w:rPr>
          <w:instrText xml:space="preserve"> PAGEREF _Toc202365500 \h </w:instrText>
        </w:r>
        <w:r w:rsidR="00123FB2">
          <w:rPr>
            <w:noProof/>
            <w:webHidden/>
          </w:rPr>
        </w:r>
        <w:r w:rsidR="00123FB2">
          <w:rPr>
            <w:noProof/>
            <w:webHidden/>
          </w:rPr>
          <w:fldChar w:fldCharType="separate"/>
        </w:r>
        <w:r w:rsidR="00123FB2">
          <w:rPr>
            <w:noProof/>
            <w:webHidden/>
          </w:rPr>
          <w:t>3</w:t>
        </w:r>
        <w:r w:rsidR="00123FB2">
          <w:rPr>
            <w:noProof/>
            <w:webHidden/>
          </w:rPr>
          <w:fldChar w:fldCharType="end"/>
        </w:r>
      </w:hyperlink>
    </w:p>
    <w:p w14:paraId="66A9CD17" w14:textId="50CDFA23" w:rsidR="00123FB2" w:rsidRDefault="00123FB2">
      <w:pPr>
        <w:pStyle w:val="Inhopg1"/>
        <w:rPr>
          <w:rFonts w:asciiTheme="minorHAnsi" w:eastAsiaTheme="minorEastAsia" w:hAnsiTheme="minorHAnsi"/>
          <w:noProof/>
          <w:kern w:val="2"/>
          <w:sz w:val="24"/>
          <w:szCs w:val="24"/>
          <w:lang w:eastAsia="nl-NL"/>
          <w14:ligatures w14:val="standardContextual"/>
        </w:rPr>
      </w:pPr>
      <w:hyperlink w:anchor="_Toc202365501" w:history="1">
        <w:r w:rsidRPr="00CE38F8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nl-NL"/>
            <w14:ligatures w14:val="standardContextual"/>
          </w:rPr>
          <w:tab/>
        </w:r>
        <w:r w:rsidRPr="00CE38F8">
          <w:rPr>
            <w:rStyle w:val="Hyperlink"/>
            <w:noProof/>
          </w:rPr>
          <w:t>Samenvatting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_Toc202365501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B2DDDD9" w14:textId="45490FCC" w:rsidR="00123FB2" w:rsidRDefault="00123FB2">
      <w:pPr>
        <w:pStyle w:val="Inhopg1"/>
        <w:rPr>
          <w:rFonts w:asciiTheme="minorHAnsi" w:eastAsiaTheme="minorEastAsia" w:hAnsiTheme="minorHAnsi"/>
          <w:noProof/>
          <w:kern w:val="2"/>
          <w:sz w:val="24"/>
          <w:szCs w:val="24"/>
          <w:lang w:eastAsia="nl-NL"/>
          <w14:ligatures w14:val="standardContextual"/>
        </w:rPr>
      </w:pPr>
      <w:hyperlink w:anchor="_Toc202365502" w:history="1">
        <w:r w:rsidRPr="00CE38F8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nl-NL"/>
            <w14:ligatures w14:val="standardContextual"/>
          </w:rPr>
          <w:tab/>
        </w:r>
        <w:r w:rsidRPr="00CE38F8">
          <w:rPr>
            <w:rStyle w:val="Hyperlink"/>
            <w:noProof/>
          </w:rPr>
          <w:t>Aanleiding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_Toc202365502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9A4964A" w14:textId="4FF7E4BB" w:rsidR="00123FB2" w:rsidRDefault="00123FB2">
      <w:pPr>
        <w:pStyle w:val="Inhopg1"/>
        <w:rPr>
          <w:rFonts w:asciiTheme="minorHAnsi" w:eastAsiaTheme="minorEastAsia" w:hAnsiTheme="minorHAnsi"/>
          <w:noProof/>
          <w:kern w:val="2"/>
          <w:sz w:val="24"/>
          <w:szCs w:val="24"/>
          <w:lang w:eastAsia="nl-NL"/>
          <w14:ligatures w14:val="standardContextual"/>
        </w:rPr>
      </w:pPr>
      <w:hyperlink w:anchor="_Toc202365503" w:history="1">
        <w:r w:rsidRPr="00CE38F8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nl-NL"/>
            <w14:ligatures w14:val="standardContextual"/>
          </w:rPr>
          <w:tab/>
        </w:r>
        <w:r w:rsidRPr="00CE38F8">
          <w:rPr>
            <w:rStyle w:val="Hyperlink"/>
            <w:noProof/>
          </w:rPr>
          <w:t>Projectdoelstelling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_Toc202365503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A266129" w14:textId="01F9A27F" w:rsidR="00123FB2" w:rsidRDefault="00123FB2">
      <w:pPr>
        <w:pStyle w:val="Inhopg1"/>
        <w:rPr>
          <w:rFonts w:asciiTheme="minorHAnsi" w:eastAsiaTheme="minorEastAsia" w:hAnsiTheme="minorHAnsi"/>
          <w:noProof/>
          <w:kern w:val="2"/>
          <w:sz w:val="24"/>
          <w:szCs w:val="24"/>
          <w:lang w:eastAsia="nl-NL"/>
          <w14:ligatures w14:val="standardContextual"/>
        </w:rPr>
      </w:pPr>
      <w:hyperlink w:anchor="_Toc202365504" w:history="1">
        <w:r w:rsidRPr="00CE38F8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nl-NL"/>
            <w14:ligatures w14:val="standardContextual"/>
          </w:rPr>
          <w:tab/>
        </w:r>
        <w:r w:rsidRPr="00CE38F8">
          <w:rPr>
            <w:rStyle w:val="Hyperlink"/>
            <w:noProof/>
          </w:rPr>
          <w:t>Projectactiviteiten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_Toc202365504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D6A384A" w14:textId="5A3B17C5" w:rsidR="00123FB2" w:rsidRDefault="00123FB2">
      <w:pPr>
        <w:pStyle w:val="Inhopg2"/>
        <w:rPr>
          <w:rFonts w:asciiTheme="minorHAnsi" w:eastAsiaTheme="minorEastAsia" w:hAnsiTheme="minorHAnsi"/>
          <w:noProof/>
          <w:kern w:val="2"/>
          <w:sz w:val="24"/>
          <w:szCs w:val="24"/>
          <w:lang w:eastAsia="nl-NL"/>
          <w14:ligatures w14:val="standardContextual"/>
        </w:rPr>
      </w:pPr>
      <w:hyperlink w:anchor="_Toc202365505" w:history="1">
        <w:r w:rsidRPr="00CE38F8">
          <w:rPr>
            <w:rStyle w:val="Hyperlink"/>
            <w:noProof/>
          </w:rPr>
          <w:t>Artikel A: Het opstellen van een biodiversiteitsplan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_Toc202365505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EFE32EB" w14:textId="0328ABDA" w:rsidR="00123FB2" w:rsidRDefault="00123FB2">
      <w:pPr>
        <w:pStyle w:val="Inhopg2"/>
        <w:rPr>
          <w:rFonts w:asciiTheme="minorHAnsi" w:eastAsiaTheme="minorEastAsia" w:hAnsiTheme="minorHAnsi"/>
          <w:noProof/>
          <w:kern w:val="2"/>
          <w:sz w:val="24"/>
          <w:szCs w:val="24"/>
          <w:lang w:eastAsia="nl-NL"/>
          <w14:ligatures w14:val="standardContextual"/>
        </w:rPr>
      </w:pPr>
      <w:hyperlink w:anchor="_Toc202365506" w:history="1">
        <w:r w:rsidRPr="00CE38F8">
          <w:rPr>
            <w:rStyle w:val="Hyperlink"/>
            <w:noProof/>
          </w:rPr>
          <w:t>Artikel B: Activiteiten voor biodiversiteit en landschap in het landelijk gebied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_Toc202365506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8F43883" w14:textId="76224F6F" w:rsidR="00123FB2" w:rsidRDefault="00123FB2">
      <w:pPr>
        <w:pStyle w:val="Inhopg2"/>
        <w:rPr>
          <w:rFonts w:asciiTheme="minorHAnsi" w:eastAsiaTheme="minorEastAsia" w:hAnsiTheme="minorHAnsi"/>
          <w:noProof/>
          <w:kern w:val="2"/>
          <w:sz w:val="24"/>
          <w:szCs w:val="24"/>
          <w:lang w:eastAsia="nl-NL"/>
          <w14:ligatures w14:val="standardContextual"/>
        </w:rPr>
      </w:pPr>
      <w:hyperlink w:anchor="_Toc202365507" w:history="1">
        <w:r w:rsidRPr="00CE38F8">
          <w:rPr>
            <w:rStyle w:val="Hyperlink"/>
            <w:noProof/>
          </w:rPr>
          <w:t>Artikel C: Activiteiten voor biodiversiteit in de gebouwde omgeving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_Toc202365507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C28DCF1" w14:textId="67770EA0" w:rsidR="00123FB2" w:rsidRDefault="00123FB2">
      <w:pPr>
        <w:pStyle w:val="Inhopg2"/>
        <w:rPr>
          <w:rFonts w:asciiTheme="minorHAnsi" w:eastAsiaTheme="minorEastAsia" w:hAnsiTheme="minorHAnsi"/>
          <w:noProof/>
          <w:kern w:val="2"/>
          <w:sz w:val="24"/>
          <w:szCs w:val="24"/>
          <w:lang w:eastAsia="nl-NL"/>
          <w14:ligatures w14:val="standardContextual"/>
        </w:rPr>
      </w:pPr>
      <w:hyperlink w:anchor="_Toc202365508" w:history="1">
        <w:r w:rsidRPr="00CE38F8">
          <w:rPr>
            <w:rStyle w:val="Hyperlink"/>
            <w:noProof/>
          </w:rPr>
          <w:t>Artikel D: Activiteiten voor bevorderen van inwonerparticipatie bij biodiversiteit en landschap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_Toc202365508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6B10435" w14:textId="26F4449B" w:rsidR="00123FB2" w:rsidRDefault="00123FB2">
      <w:pPr>
        <w:pStyle w:val="Inhopg1"/>
        <w:rPr>
          <w:rFonts w:asciiTheme="minorHAnsi" w:eastAsiaTheme="minorEastAsia" w:hAnsiTheme="minorHAnsi"/>
          <w:noProof/>
          <w:kern w:val="2"/>
          <w:sz w:val="24"/>
          <w:szCs w:val="24"/>
          <w:lang w:eastAsia="nl-NL"/>
          <w14:ligatures w14:val="standardContextual"/>
        </w:rPr>
      </w:pPr>
      <w:hyperlink w:anchor="_Toc202365509" w:history="1">
        <w:r w:rsidRPr="00CE38F8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nl-NL"/>
            <w14:ligatures w14:val="standardContextual"/>
          </w:rPr>
          <w:tab/>
        </w:r>
        <w:r w:rsidRPr="00CE38F8">
          <w:rPr>
            <w:rStyle w:val="Hyperlink"/>
            <w:noProof/>
          </w:rPr>
          <w:t>Samenwerkende partijen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_Toc202365509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FFB4C6F" w14:textId="1930D490" w:rsidR="00123FB2" w:rsidRDefault="00123FB2">
      <w:pPr>
        <w:pStyle w:val="Inhopg1"/>
        <w:rPr>
          <w:rFonts w:asciiTheme="minorHAnsi" w:eastAsiaTheme="minorEastAsia" w:hAnsiTheme="minorHAnsi"/>
          <w:noProof/>
          <w:kern w:val="2"/>
          <w:sz w:val="24"/>
          <w:szCs w:val="24"/>
          <w:lang w:eastAsia="nl-NL"/>
          <w14:ligatures w14:val="standardContextual"/>
        </w:rPr>
      </w:pPr>
      <w:hyperlink w:anchor="_Toc202365510" w:history="1">
        <w:r w:rsidRPr="00CE38F8">
          <w:rPr>
            <w:rStyle w:val="Hyperlink"/>
            <w:noProof/>
          </w:rPr>
          <w:t>7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nl-NL"/>
            <w14:ligatures w14:val="standardContextual"/>
          </w:rPr>
          <w:tab/>
        </w:r>
        <w:r w:rsidRPr="00CE38F8">
          <w:rPr>
            <w:rStyle w:val="Hyperlink"/>
            <w:noProof/>
          </w:rPr>
          <w:t>Planning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_Toc202365510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6AFF65F" w14:textId="386FCEBA" w:rsidR="00123FB2" w:rsidRDefault="00123FB2">
      <w:pPr>
        <w:pStyle w:val="Inhopg1"/>
        <w:rPr>
          <w:rFonts w:asciiTheme="minorHAnsi" w:eastAsiaTheme="minorEastAsia" w:hAnsiTheme="minorHAnsi"/>
          <w:noProof/>
          <w:kern w:val="2"/>
          <w:sz w:val="24"/>
          <w:szCs w:val="24"/>
          <w:lang w:eastAsia="nl-NL"/>
          <w14:ligatures w14:val="standardContextual"/>
        </w:rPr>
      </w:pPr>
      <w:hyperlink w:anchor="_Toc202365511" w:history="1">
        <w:r w:rsidRPr="00CE38F8">
          <w:rPr>
            <w:rStyle w:val="Hyperlink"/>
            <w:noProof/>
          </w:rPr>
          <w:t>8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nl-NL"/>
            <w14:ligatures w14:val="standardContextual"/>
          </w:rPr>
          <w:tab/>
        </w:r>
        <w:r w:rsidRPr="00CE38F8">
          <w:rPr>
            <w:rStyle w:val="Hyperlink"/>
            <w:noProof/>
          </w:rPr>
          <w:t>Risico’s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_Toc202365511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78B6F42" w14:textId="29BCB3CC" w:rsidR="00123FB2" w:rsidRDefault="00123FB2">
      <w:pPr>
        <w:pStyle w:val="Inhopg1"/>
        <w:rPr>
          <w:rFonts w:asciiTheme="minorHAnsi" w:eastAsiaTheme="minorEastAsia" w:hAnsiTheme="minorHAnsi"/>
          <w:noProof/>
          <w:kern w:val="2"/>
          <w:sz w:val="24"/>
          <w:szCs w:val="24"/>
          <w:lang w:eastAsia="nl-NL"/>
          <w14:ligatures w14:val="standardContextual"/>
        </w:rPr>
      </w:pPr>
      <w:hyperlink w:anchor="_Toc202365512" w:history="1">
        <w:r w:rsidRPr="00CE38F8">
          <w:rPr>
            <w:rStyle w:val="Hyperlink"/>
            <w:noProof/>
          </w:rPr>
          <w:t>9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nl-NL"/>
            <w14:ligatures w14:val="standardContextual"/>
          </w:rPr>
          <w:tab/>
        </w:r>
        <w:r w:rsidRPr="00CE38F8">
          <w:rPr>
            <w:rStyle w:val="Hyperlink"/>
            <w:noProof/>
          </w:rPr>
          <w:t>Communicatie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_Toc202365512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B37FB29" w14:textId="28ECEDAF" w:rsidR="00123FB2" w:rsidRDefault="00123FB2">
      <w:pPr>
        <w:pStyle w:val="Inhopg1"/>
        <w:rPr>
          <w:rFonts w:asciiTheme="minorHAnsi" w:eastAsiaTheme="minorEastAsia" w:hAnsiTheme="minorHAnsi"/>
          <w:noProof/>
          <w:kern w:val="2"/>
          <w:sz w:val="24"/>
          <w:szCs w:val="24"/>
          <w:lang w:eastAsia="nl-NL"/>
          <w14:ligatures w14:val="standardContextual"/>
        </w:rPr>
      </w:pPr>
      <w:hyperlink w:anchor="_Toc202365513" w:history="1">
        <w:r w:rsidRPr="00CE38F8">
          <w:rPr>
            <w:rStyle w:val="Hyperlink"/>
            <w:noProof/>
          </w:rPr>
          <w:t>10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nl-NL"/>
            <w14:ligatures w14:val="standardContextual"/>
          </w:rPr>
          <w:tab/>
        </w:r>
        <w:r w:rsidRPr="00CE38F8">
          <w:rPr>
            <w:rStyle w:val="Hyperlink"/>
            <w:noProof/>
          </w:rPr>
          <w:t>Kaartmateriaal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_Toc202365513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AB38FA" w14:textId="69752E20" w:rsidR="00123FB2" w:rsidRDefault="00123FB2">
      <w:pPr>
        <w:pStyle w:val="Inhopg1"/>
        <w:rPr>
          <w:rFonts w:asciiTheme="minorHAnsi" w:eastAsiaTheme="minorEastAsia" w:hAnsiTheme="minorHAnsi"/>
          <w:noProof/>
          <w:kern w:val="2"/>
          <w:sz w:val="24"/>
          <w:szCs w:val="24"/>
          <w:lang w:eastAsia="nl-NL"/>
          <w14:ligatures w14:val="standardContextual"/>
        </w:rPr>
      </w:pPr>
      <w:hyperlink w:anchor="_Toc202365514" w:history="1">
        <w:r w:rsidRPr="00CE38F8">
          <w:rPr>
            <w:rStyle w:val="Hyperlink"/>
            <w:noProof/>
          </w:rPr>
          <w:t>Bijlage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_Toc202365514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09909AD" w14:textId="7CB58391" w:rsidR="00104424" w:rsidRDefault="00426AAA" w:rsidP="00415784">
      <w:pPr>
        <w:pStyle w:val="Inhopg1"/>
      </w:pPr>
      <w:r>
        <w:fldChar w:fldCharType="end"/>
      </w:r>
    </w:p>
    <w:p w14:paraId="709909AE" w14:textId="77777777" w:rsidR="006D4CDD" w:rsidRDefault="006D4CDD" w:rsidP="006D4CDD">
      <w:pPr>
        <w:spacing w:line="280" w:lineRule="atLeast"/>
        <w:sectPr w:rsidR="006D4CDD" w:rsidSect="00E63522">
          <w:headerReference w:type="first" r:id="rId17"/>
          <w:footerReference w:type="first" r:id="rId18"/>
          <w:pgSz w:w="11906" w:h="16838" w:code="9"/>
          <w:pgMar w:top="907" w:right="1304" w:bottom="1134" w:left="2268" w:header="0" w:footer="0" w:gutter="0"/>
          <w:cols w:space="708"/>
          <w:titlePg/>
          <w:docGrid w:linePitch="360"/>
        </w:sectPr>
      </w:pPr>
    </w:p>
    <w:p w14:paraId="709909AF" w14:textId="6E256932" w:rsidR="00104424" w:rsidRDefault="00426AAA" w:rsidP="009F5542">
      <w:pPr>
        <w:pStyle w:val="Kop1"/>
      </w:pPr>
      <w:bookmarkStart w:id="1" w:name="_Toc202365500"/>
      <w:r>
        <w:lastRenderedPageBreak/>
        <w:t>Projecttitel</w:t>
      </w:r>
      <w:bookmarkEnd w:id="1"/>
    </w:p>
    <w:p w14:paraId="24D9828D" w14:textId="77777777" w:rsidR="00426AAA" w:rsidRDefault="00426AAA" w:rsidP="00426AAA"/>
    <w:p w14:paraId="7E0F562B" w14:textId="3568432F" w:rsidR="00426AAA" w:rsidRDefault="00426AAA" w:rsidP="00426AAA">
      <w:pPr>
        <w:pStyle w:val="Kop1"/>
      </w:pPr>
      <w:bookmarkStart w:id="2" w:name="_Toc202365501"/>
      <w:r>
        <w:t>Samenvatting</w:t>
      </w:r>
      <w:bookmarkEnd w:id="2"/>
    </w:p>
    <w:p w14:paraId="29E8C36F" w14:textId="77777777" w:rsidR="00426AAA" w:rsidRDefault="00426AAA" w:rsidP="00426AAA">
      <w:pPr>
        <w:pStyle w:val="Lijstalinea"/>
      </w:pPr>
    </w:p>
    <w:p w14:paraId="0E79AB82" w14:textId="67325A69" w:rsidR="00426AAA" w:rsidRDefault="00426AAA" w:rsidP="00426AAA">
      <w:pPr>
        <w:pStyle w:val="Kop1"/>
      </w:pPr>
      <w:bookmarkStart w:id="3" w:name="_Toc202365502"/>
      <w:r>
        <w:t>Aanleiding</w:t>
      </w:r>
      <w:bookmarkEnd w:id="3"/>
    </w:p>
    <w:p w14:paraId="234ACEDB" w14:textId="77777777" w:rsidR="00426AAA" w:rsidRDefault="00426AAA" w:rsidP="00426AAA"/>
    <w:p w14:paraId="618B52E2" w14:textId="3BF9B543" w:rsidR="00426AAA" w:rsidRDefault="00426AAA" w:rsidP="00426AAA">
      <w:pPr>
        <w:pStyle w:val="Kop1"/>
      </w:pPr>
      <w:bookmarkStart w:id="4" w:name="_Toc202365503"/>
      <w:r>
        <w:t>Projectdoelstelling</w:t>
      </w:r>
      <w:bookmarkEnd w:id="4"/>
    </w:p>
    <w:p w14:paraId="7D54921E" w14:textId="77777777" w:rsidR="00426AAA" w:rsidRDefault="00426AAA" w:rsidP="00426AAA">
      <w:pPr>
        <w:pStyle w:val="Lijstalinea"/>
      </w:pPr>
    </w:p>
    <w:p w14:paraId="50032A58" w14:textId="47A45AAC" w:rsidR="00426AAA" w:rsidRDefault="00426AAA" w:rsidP="00426AAA">
      <w:pPr>
        <w:pStyle w:val="Kop1"/>
      </w:pPr>
      <w:bookmarkStart w:id="5" w:name="_Toc202365504"/>
      <w:r>
        <w:t>Projectactiviteiten</w:t>
      </w:r>
      <w:bookmarkEnd w:id="5"/>
    </w:p>
    <w:p w14:paraId="5CB9C594" w14:textId="77777777" w:rsidR="00426AAA" w:rsidRDefault="00426AAA" w:rsidP="00426AAA">
      <w:pPr>
        <w:pStyle w:val="Lijstalinea"/>
      </w:pPr>
    </w:p>
    <w:p w14:paraId="44859C51" w14:textId="7EEBF8AD" w:rsidR="008045BF" w:rsidRDefault="008045BF" w:rsidP="00123FB2">
      <w:pPr>
        <w:pStyle w:val="Kop2"/>
        <w:numPr>
          <w:ilvl w:val="0"/>
          <w:numId w:val="0"/>
        </w:numPr>
        <w:ind w:left="851"/>
      </w:pPr>
      <w:bookmarkStart w:id="6" w:name="_Toc202365505"/>
      <w:r>
        <w:t>Artikel A: Het opstellen van een biodiversiteitsplan</w:t>
      </w:r>
      <w:bookmarkEnd w:id="6"/>
    </w:p>
    <w:p w14:paraId="3083B430" w14:textId="3777793F" w:rsidR="00426AAA" w:rsidRPr="00426AAA" w:rsidRDefault="008045BF" w:rsidP="00123FB2">
      <w:pPr>
        <w:pStyle w:val="Kop2"/>
        <w:numPr>
          <w:ilvl w:val="0"/>
          <w:numId w:val="0"/>
        </w:numPr>
        <w:ind w:left="851"/>
      </w:pPr>
      <w:bookmarkStart w:id="7" w:name="_Toc202365506"/>
      <w:r>
        <w:t xml:space="preserve">Artikel B: </w:t>
      </w:r>
      <w:r w:rsidR="00426AAA" w:rsidRPr="00426AAA">
        <w:t>Activiteiten voor biodiversiteit en landschap in het landelijk gebied</w:t>
      </w:r>
      <w:bookmarkEnd w:id="7"/>
    </w:p>
    <w:p w14:paraId="7F6FFCD9" w14:textId="13A18076" w:rsidR="00426AAA" w:rsidRPr="00426AAA" w:rsidRDefault="008045BF" w:rsidP="00123FB2">
      <w:pPr>
        <w:pStyle w:val="Kop2"/>
        <w:numPr>
          <w:ilvl w:val="0"/>
          <w:numId w:val="0"/>
        </w:numPr>
        <w:ind w:left="851"/>
      </w:pPr>
      <w:bookmarkStart w:id="8" w:name="_Toc202365507"/>
      <w:r>
        <w:t xml:space="preserve">Artikel C: </w:t>
      </w:r>
      <w:r w:rsidR="00426AAA" w:rsidRPr="00426AAA">
        <w:t>Activiteiten voor biodiversiteit in de gebouwde omgeving</w:t>
      </w:r>
      <w:bookmarkEnd w:id="8"/>
    </w:p>
    <w:p w14:paraId="68BD9C4B" w14:textId="0CBC73D4" w:rsidR="00426AAA" w:rsidRDefault="008045BF" w:rsidP="00123FB2">
      <w:pPr>
        <w:pStyle w:val="Kop2"/>
        <w:numPr>
          <w:ilvl w:val="0"/>
          <w:numId w:val="0"/>
        </w:numPr>
        <w:ind w:left="851"/>
      </w:pPr>
      <w:bookmarkStart w:id="9" w:name="_Toc202365508"/>
      <w:r>
        <w:t xml:space="preserve">Artikel D: </w:t>
      </w:r>
      <w:r w:rsidR="00426AAA" w:rsidRPr="00426AAA">
        <w:t>Activiteiten voor bevorderen van inwonerparticipatie bij biodiversiteit en landschap</w:t>
      </w:r>
      <w:bookmarkEnd w:id="9"/>
    </w:p>
    <w:p w14:paraId="2CA7C543" w14:textId="77777777" w:rsidR="00426AAA" w:rsidRDefault="00426AAA" w:rsidP="00426AAA"/>
    <w:p w14:paraId="3B6AC54B" w14:textId="2AE3CDE7" w:rsidR="00426AAA" w:rsidRDefault="00910D3A" w:rsidP="00426AAA">
      <w:pPr>
        <w:pStyle w:val="Kop1"/>
      </w:pPr>
      <w:r>
        <w:t>Partners</w:t>
      </w:r>
    </w:p>
    <w:p w14:paraId="61DA4527" w14:textId="77777777" w:rsidR="00426AAA" w:rsidRPr="00426AAA" w:rsidRDefault="00426AAA" w:rsidP="00426AAA"/>
    <w:p w14:paraId="05446E37" w14:textId="19C2DF77" w:rsidR="00426AAA" w:rsidRDefault="00426AAA" w:rsidP="00426AAA">
      <w:pPr>
        <w:pStyle w:val="Kop1"/>
      </w:pPr>
      <w:bookmarkStart w:id="10" w:name="_Toc202365510"/>
      <w:r>
        <w:t>Planning</w:t>
      </w:r>
      <w:bookmarkEnd w:id="10"/>
    </w:p>
    <w:p w14:paraId="2F7788A7" w14:textId="77777777" w:rsidR="00426AAA" w:rsidRPr="00426AAA" w:rsidRDefault="00426AAA" w:rsidP="00426AAA"/>
    <w:p w14:paraId="7B57BF47" w14:textId="6B11D4AF" w:rsidR="00426AAA" w:rsidRDefault="00426AAA" w:rsidP="00426AAA">
      <w:pPr>
        <w:pStyle w:val="Kop1"/>
      </w:pPr>
      <w:bookmarkStart w:id="11" w:name="_Toc202365511"/>
      <w:r>
        <w:t>Risico’s</w:t>
      </w:r>
      <w:bookmarkEnd w:id="11"/>
    </w:p>
    <w:p w14:paraId="125C00CD" w14:textId="77777777" w:rsidR="00426AAA" w:rsidRPr="00426AAA" w:rsidRDefault="00426AAA" w:rsidP="00426AAA"/>
    <w:p w14:paraId="1EADA449" w14:textId="4024269F" w:rsidR="00426AAA" w:rsidRDefault="00426AAA" w:rsidP="00426AAA">
      <w:pPr>
        <w:pStyle w:val="Kop1"/>
      </w:pPr>
      <w:bookmarkStart w:id="12" w:name="_Toc202365512"/>
      <w:r>
        <w:t>Communicatie</w:t>
      </w:r>
      <w:bookmarkEnd w:id="12"/>
    </w:p>
    <w:p w14:paraId="4157637C" w14:textId="77777777" w:rsidR="00426AAA" w:rsidRPr="00426AAA" w:rsidRDefault="00426AAA" w:rsidP="00426AAA"/>
    <w:p w14:paraId="4D3EAF84" w14:textId="427D2628" w:rsidR="00426AAA" w:rsidRDefault="00426AAA" w:rsidP="00426AAA">
      <w:pPr>
        <w:pStyle w:val="Kop1"/>
      </w:pPr>
      <w:bookmarkStart w:id="13" w:name="_Toc202365513"/>
      <w:r>
        <w:t>Kaartmateriaal</w:t>
      </w:r>
      <w:bookmarkEnd w:id="13"/>
    </w:p>
    <w:p w14:paraId="2CD7A17E" w14:textId="77777777" w:rsidR="00426AAA" w:rsidRPr="00426AAA" w:rsidRDefault="00426AAA" w:rsidP="00426AAA"/>
    <w:p w14:paraId="5AFA5EAB" w14:textId="77777777" w:rsidR="00426AAA" w:rsidRPr="00426AAA" w:rsidRDefault="00426AAA" w:rsidP="00426AAA"/>
    <w:p w14:paraId="172A45F7" w14:textId="77777777" w:rsidR="00426AAA" w:rsidRPr="00426AAA" w:rsidRDefault="00426AAA" w:rsidP="00426AAA"/>
    <w:p w14:paraId="7F83326C" w14:textId="77777777" w:rsidR="00426AAA" w:rsidRDefault="00426AAA" w:rsidP="00426AAA"/>
    <w:p w14:paraId="34D32F3C" w14:textId="77777777" w:rsidR="00426AAA" w:rsidRPr="00426AAA" w:rsidRDefault="00426AAA" w:rsidP="00426AAA"/>
    <w:p w14:paraId="6CEBA17B" w14:textId="77777777" w:rsidR="00426AAA" w:rsidRDefault="00426AAA" w:rsidP="00426AAA"/>
    <w:p w14:paraId="709909B7" w14:textId="77777777" w:rsidR="00940E4A" w:rsidRDefault="00940E4A" w:rsidP="006D4CDD">
      <w:pPr>
        <w:ind w:left="851"/>
      </w:pPr>
    </w:p>
    <w:p w14:paraId="709909B8" w14:textId="77777777" w:rsidR="00D32576" w:rsidRDefault="00426AAA" w:rsidP="006D4CDD">
      <w:pPr>
        <w:spacing w:line="280" w:lineRule="atLeast"/>
      </w:pPr>
      <w:r>
        <w:br w:type="page"/>
      </w:r>
    </w:p>
    <w:p w14:paraId="709909C2" w14:textId="7CD53830" w:rsidR="006D4CDD" w:rsidRDefault="00426AAA" w:rsidP="00426AAA">
      <w:pPr>
        <w:pStyle w:val="Kop1"/>
        <w:numPr>
          <w:ilvl w:val="0"/>
          <w:numId w:val="0"/>
        </w:numPr>
        <w:ind w:left="851" w:hanging="851"/>
      </w:pPr>
      <w:bookmarkStart w:id="14" w:name="_Toc202365514"/>
      <w:r>
        <w:lastRenderedPageBreak/>
        <w:t>Bijlage 1</w:t>
      </w:r>
      <w:bookmarkEnd w:id="14"/>
    </w:p>
    <w:p w14:paraId="2A2D2D10" w14:textId="77777777" w:rsidR="00D06D74" w:rsidRDefault="00D06D74" w:rsidP="00D06D74"/>
    <w:p w14:paraId="39D2BD59" w14:textId="655B8042" w:rsidR="00D06D74" w:rsidRPr="00D06D74" w:rsidRDefault="00D06D74" w:rsidP="00D06D74">
      <w:r>
        <w:t>Indien wenselijk</w:t>
      </w:r>
    </w:p>
    <w:p w14:paraId="709909C3" w14:textId="77777777" w:rsidR="00940E4A" w:rsidRDefault="00940E4A">
      <w:pPr>
        <w:spacing w:line="280" w:lineRule="atLeast"/>
        <w:ind w:left="851" w:hanging="851"/>
      </w:pPr>
    </w:p>
    <w:p w14:paraId="709909C4" w14:textId="77777777" w:rsidR="00940E4A" w:rsidRDefault="00940E4A">
      <w:pPr>
        <w:spacing w:line="280" w:lineRule="atLeast"/>
        <w:ind w:left="851" w:hanging="851"/>
      </w:pPr>
    </w:p>
    <w:sectPr w:rsidR="00940E4A" w:rsidSect="00E63522">
      <w:headerReference w:type="first" r:id="rId19"/>
      <w:pgSz w:w="11906" w:h="16838" w:code="9"/>
      <w:pgMar w:top="907" w:right="1304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892F0" w14:textId="77777777" w:rsidR="00D1722F" w:rsidRDefault="00D1722F">
      <w:pPr>
        <w:spacing w:line="240" w:lineRule="auto"/>
      </w:pPr>
      <w:r>
        <w:separator/>
      </w:r>
    </w:p>
  </w:endnote>
  <w:endnote w:type="continuationSeparator" w:id="0">
    <w:p w14:paraId="6E814D07" w14:textId="77777777" w:rsidR="00D1722F" w:rsidRDefault="00D1722F">
      <w:pPr>
        <w:spacing w:line="240" w:lineRule="auto"/>
      </w:pPr>
      <w:r>
        <w:continuationSeparator/>
      </w:r>
    </w:p>
  </w:endnote>
  <w:endnote w:type="continuationNotice" w:id="1">
    <w:p w14:paraId="2E0BE8EF" w14:textId="77777777" w:rsidR="00D1722F" w:rsidRDefault="00D1722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909E3" w14:textId="77777777" w:rsidR="00E63522" w:rsidRPr="003C14A9" w:rsidRDefault="00E63522" w:rsidP="003C14A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52471" w14:textId="77777777" w:rsidR="00D1722F" w:rsidRDefault="00D1722F">
      <w:pPr>
        <w:spacing w:line="240" w:lineRule="auto"/>
      </w:pPr>
      <w:r>
        <w:separator/>
      </w:r>
    </w:p>
  </w:footnote>
  <w:footnote w:type="continuationSeparator" w:id="0">
    <w:p w14:paraId="65A07780" w14:textId="77777777" w:rsidR="00D1722F" w:rsidRDefault="00D1722F">
      <w:pPr>
        <w:spacing w:line="240" w:lineRule="auto"/>
      </w:pPr>
      <w:r>
        <w:continuationSeparator/>
      </w:r>
    </w:p>
  </w:footnote>
  <w:footnote w:type="continuationNotice" w:id="1">
    <w:p w14:paraId="455A5488" w14:textId="77777777" w:rsidR="00D1722F" w:rsidRDefault="00D1722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909E1" w14:textId="77777777" w:rsidR="00E63522" w:rsidRPr="003C14A9" w:rsidRDefault="00E63522" w:rsidP="003C14A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909EE" w14:textId="77777777" w:rsidR="00E63522" w:rsidRPr="003C14A9" w:rsidRDefault="00E63522" w:rsidP="003C14A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A43"/>
    <w:multiLevelType w:val="hybridMultilevel"/>
    <w:tmpl w:val="1CE8761C"/>
    <w:lvl w:ilvl="0" w:tplc="0FA8EFAE">
      <w:start w:val="1"/>
      <w:numFmt w:val="decimal"/>
      <w:lvlText w:val="%1.1.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1" w:tplc="6C3EFAC4" w:tentative="1">
      <w:start w:val="1"/>
      <w:numFmt w:val="lowerLetter"/>
      <w:lvlText w:val="%2."/>
      <w:lvlJc w:val="left"/>
      <w:pPr>
        <w:ind w:left="2160" w:hanging="360"/>
      </w:pPr>
    </w:lvl>
    <w:lvl w:ilvl="2" w:tplc="C2027054" w:tentative="1">
      <w:start w:val="1"/>
      <w:numFmt w:val="lowerRoman"/>
      <w:lvlText w:val="%3."/>
      <w:lvlJc w:val="right"/>
      <w:pPr>
        <w:ind w:left="2880" w:hanging="180"/>
      </w:pPr>
    </w:lvl>
    <w:lvl w:ilvl="3" w:tplc="E2FEBC0C" w:tentative="1">
      <w:start w:val="1"/>
      <w:numFmt w:val="decimal"/>
      <w:lvlText w:val="%4."/>
      <w:lvlJc w:val="left"/>
      <w:pPr>
        <w:ind w:left="3600" w:hanging="360"/>
      </w:pPr>
    </w:lvl>
    <w:lvl w:ilvl="4" w:tplc="D3669C92" w:tentative="1">
      <w:start w:val="1"/>
      <w:numFmt w:val="lowerLetter"/>
      <w:lvlText w:val="%5."/>
      <w:lvlJc w:val="left"/>
      <w:pPr>
        <w:ind w:left="4320" w:hanging="360"/>
      </w:pPr>
    </w:lvl>
    <w:lvl w:ilvl="5" w:tplc="F5FA1BDE" w:tentative="1">
      <w:start w:val="1"/>
      <w:numFmt w:val="lowerRoman"/>
      <w:lvlText w:val="%6."/>
      <w:lvlJc w:val="right"/>
      <w:pPr>
        <w:ind w:left="5040" w:hanging="180"/>
      </w:pPr>
    </w:lvl>
    <w:lvl w:ilvl="6" w:tplc="9D36C454" w:tentative="1">
      <w:start w:val="1"/>
      <w:numFmt w:val="decimal"/>
      <w:lvlText w:val="%7."/>
      <w:lvlJc w:val="left"/>
      <w:pPr>
        <w:ind w:left="5760" w:hanging="360"/>
      </w:pPr>
    </w:lvl>
    <w:lvl w:ilvl="7" w:tplc="40FEB282" w:tentative="1">
      <w:start w:val="1"/>
      <w:numFmt w:val="lowerLetter"/>
      <w:lvlText w:val="%8."/>
      <w:lvlJc w:val="left"/>
      <w:pPr>
        <w:ind w:left="6480" w:hanging="360"/>
      </w:pPr>
    </w:lvl>
    <w:lvl w:ilvl="8" w:tplc="DB54CB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AA3B4F"/>
    <w:multiLevelType w:val="hybridMultilevel"/>
    <w:tmpl w:val="D422A4BA"/>
    <w:lvl w:ilvl="0" w:tplc="0EB6DB8E">
      <w:start w:val="1"/>
      <w:numFmt w:val="decimal"/>
      <w:pStyle w:val="Lijstnummers"/>
      <w:lvlText w:val="%1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19"/>
        <w:szCs w:val="19"/>
      </w:rPr>
    </w:lvl>
    <w:lvl w:ilvl="1" w:tplc="8A267332" w:tentative="1">
      <w:start w:val="1"/>
      <w:numFmt w:val="lowerLetter"/>
      <w:lvlText w:val="%2."/>
      <w:lvlJc w:val="left"/>
      <w:pPr>
        <w:ind w:left="2160" w:hanging="360"/>
      </w:pPr>
    </w:lvl>
    <w:lvl w:ilvl="2" w:tplc="AA24C266" w:tentative="1">
      <w:start w:val="1"/>
      <w:numFmt w:val="lowerRoman"/>
      <w:lvlText w:val="%3."/>
      <w:lvlJc w:val="right"/>
      <w:pPr>
        <w:ind w:left="2880" w:hanging="180"/>
      </w:pPr>
    </w:lvl>
    <w:lvl w:ilvl="3" w:tplc="45065FFA" w:tentative="1">
      <w:start w:val="1"/>
      <w:numFmt w:val="decimal"/>
      <w:lvlText w:val="%4."/>
      <w:lvlJc w:val="left"/>
      <w:pPr>
        <w:ind w:left="3600" w:hanging="360"/>
      </w:pPr>
    </w:lvl>
    <w:lvl w:ilvl="4" w:tplc="66263BAA" w:tentative="1">
      <w:start w:val="1"/>
      <w:numFmt w:val="lowerLetter"/>
      <w:lvlText w:val="%5."/>
      <w:lvlJc w:val="left"/>
      <w:pPr>
        <w:ind w:left="4320" w:hanging="360"/>
      </w:pPr>
    </w:lvl>
    <w:lvl w:ilvl="5" w:tplc="6E448FC4" w:tentative="1">
      <w:start w:val="1"/>
      <w:numFmt w:val="lowerRoman"/>
      <w:lvlText w:val="%6."/>
      <w:lvlJc w:val="right"/>
      <w:pPr>
        <w:ind w:left="5040" w:hanging="180"/>
      </w:pPr>
    </w:lvl>
    <w:lvl w:ilvl="6" w:tplc="EDF21248" w:tentative="1">
      <w:start w:val="1"/>
      <w:numFmt w:val="decimal"/>
      <w:lvlText w:val="%7."/>
      <w:lvlJc w:val="left"/>
      <w:pPr>
        <w:ind w:left="5760" w:hanging="360"/>
      </w:pPr>
    </w:lvl>
    <w:lvl w:ilvl="7" w:tplc="97C00492" w:tentative="1">
      <w:start w:val="1"/>
      <w:numFmt w:val="lowerLetter"/>
      <w:lvlText w:val="%8."/>
      <w:lvlJc w:val="left"/>
      <w:pPr>
        <w:ind w:left="6480" w:hanging="360"/>
      </w:pPr>
    </w:lvl>
    <w:lvl w:ilvl="8" w:tplc="8E3E5B2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FE1A6F"/>
    <w:multiLevelType w:val="hybridMultilevel"/>
    <w:tmpl w:val="19B23282"/>
    <w:lvl w:ilvl="0" w:tplc="EAA8EE9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B510CF0C" w:tentative="1">
      <w:start w:val="1"/>
      <w:numFmt w:val="lowerLetter"/>
      <w:lvlText w:val="%2."/>
      <w:lvlJc w:val="left"/>
      <w:pPr>
        <w:ind w:left="1440" w:hanging="360"/>
      </w:pPr>
    </w:lvl>
    <w:lvl w:ilvl="2" w:tplc="7902C6AA" w:tentative="1">
      <w:start w:val="1"/>
      <w:numFmt w:val="lowerRoman"/>
      <w:lvlText w:val="%3."/>
      <w:lvlJc w:val="right"/>
      <w:pPr>
        <w:ind w:left="2160" w:hanging="180"/>
      </w:pPr>
    </w:lvl>
    <w:lvl w:ilvl="3" w:tplc="119CFC8E" w:tentative="1">
      <w:start w:val="1"/>
      <w:numFmt w:val="decimal"/>
      <w:lvlText w:val="%4."/>
      <w:lvlJc w:val="left"/>
      <w:pPr>
        <w:ind w:left="2880" w:hanging="360"/>
      </w:pPr>
    </w:lvl>
    <w:lvl w:ilvl="4" w:tplc="7250FB28" w:tentative="1">
      <w:start w:val="1"/>
      <w:numFmt w:val="lowerLetter"/>
      <w:lvlText w:val="%5."/>
      <w:lvlJc w:val="left"/>
      <w:pPr>
        <w:ind w:left="3600" w:hanging="360"/>
      </w:pPr>
    </w:lvl>
    <w:lvl w:ilvl="5" w:tplc="B79C7382" w:tentative="1">
      <w:start w:val="1"/>
      <w:numFmt w:val="lowerRoman"/>
      <w:lvlText w:val="%6."/>
      <w:lvlJc w:val="right"/>
      <w:pPr>
        <w:ind w:left="4320" w:hanging="180"/>
      </w:pPr>
    </w:lvl>
    <w:lvl w:ilvl="6" w:tplc="DD4A13D0" w:tentative="1">
      <w:start w:val="1"/>
      <w:numFmt w:val="decimal"/>
      <w:lvlText w:val="%7."/>
      <w:lvlJc w:val="left"/>
      <w:pPr>
        <w:ind w:left="5040" w:hanging="360"/>
      </w:pPr>
    </w:lvl>
    <w:lvl w:ilvl="7" w:tplc="8B62D65C" w:tentative="1">
      <w:start w:val="1"/>
      <w:numFmt w:val="lowerLetter"/>
      <w:lvlText w:val="%8."/>
      <w:lvlJc w:val="left"/>
      <w:pPr>
        <w:ind w:left="5760" w:hanging="360"/>
      </w:pPr>
    </w:lvl>
    <w:lvl w:ilvl="8" w:tplc="48126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56D4"/>
    <w:multiLevelType w:val="hybridMultilevel"/>
    <w:tmpl w:val="B5840CB0"/>
    <w:lvl w:ilvl="0" w:tplc="CFEE930E">
      <w:start w:val="1"/>
      <w:numFmt w:val="decimal"/>
      <w:lvlText w:val="%1.1.1"/>
      <w:lvlJc w:val="left"/>
      <w:pPr>
        <w:ind w:left="1571" w:hanging="360"/>
      </w:pPr>
      <w:rPr>
        <w:rFonts w:ascii="Arial" w:hAnsi="Arial" w:hint="default"/>
        <w:b w:val="0"/>
        <w:i w:val="0"/>
        <w:sz w:val="24"/>
      </w:rPr>
    </w:lvl>
    <w:lvl w:ilvl="1" w:tplc="0D665592" w:tentative="1">
      <w:start w:val="1"/>
      <w:numFmt w:val="lowerLetter"/>
      <w:lvlText w:val="%2."/>
      <w:lvlJc w:val="left"/>
      <w:pPr>
        <w:ind w:left="2291" w:hanging="360"/>
      </w:pPr>
    </w:lvl>
    <w:lvl w:ilvl="2" w:tplc="219A5EA8" w:tentative="1">
      <w:start w:val="1"/>
      <w:numFmt w:val="lowerRoman"/>
      <w:lvlText w:val="%3."/>
      <w:lvlJc w:val="right"/>
      <w:pPr>
        <w:ind w:left="3011" w:hanging="180"/>
      </w:pPr>
    </w:lvl>
    <w:lvl w:ilvl="3" w:tplc="CA4E9076" w:tentative="1">
      <w:start w:val="1"/>
      <w:numFmt w:val="decimal"/>
      <w:lvlText w:val="%4."/>
      <w:lvlJc w:val="left"/>
      <w:pPr>
        <w:ind w:left="3731" w:hanging="360"/>
      </w:pPr>
    </w:lvl>
    <w:lvl w:ilvl="4" w:tplc="8A7AFF6C" w:tentative="1">
      <w:start w:val="1"/>
      <w:numFmt w:val="lowerLetter"/>
      <w:lvlText w:val="%5."/>
      <w:lvlJc w:val="left"/>
      <w:pPr>
        <w:ind w:left="4451" w:hanging="360"/>
      </w:pPr>
    </w:lvl>
    <w:lvl w:ilvl="5" w:tplc="81B20EC4" w:tentative="1">
      <w:start w:val="1"/>
      <w:numFmt w:val="lowerRoman"/>
      <w:lvlText w:val="%6."/>
      <w:lvlJc w:val="right"/>
      <w:pPr>
        <w:ind w:left="5171" w:hanging="180"/>
      </w:pPr>
    </w:lvl>
    <w:lvl w:ilvl="6" w:tplc="B2EEE4D2" w:tentative="1">
      <w:start w:val="1"/>
      <w:numFmt w:val="decimal"/>
      <w:lvlText w:val="%7."/>
      <w:lvlJc w:val="left"/>
      <w:pPr>
        <w:ind w:left="5891" w:hanging="360"/>
      </w:pPr>
    </w:lvl>
    <w:lvl w:ilvl="7" w:tplc="FFE45986" w:tentative="1">
      <w:start w:val="1"/>
      <w:numFmt w:val="lowerLetter"/>
      <w:lvlText w:val="%8."/>
      <w:lvlJc w:val="left"/>
      <w:pPr>
        <w:ind w:left="6611" w:hanging="360"/>
      </w:pPr>
    </w:lvl>
    <w:lvl w:ilvl="8" w:tplc="D37487D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4603041"/>
    <w:multiLevelType w:val="multilevel"/>
    <w:tmpl w:val="E95C2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21DC6"/>
    <w:multiLevelType w:val="hybridMultilevel"/>
    <w:tmpl w:val="C7B4CD64"/>
    <w:lvl w:ilvl="0" w:tplc="365A726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18"/>
        <w:szCs w:val="18"/>
      </w:rPr>
    </w:lvl>
    <w:lvl w:ilvl="1" w:tplc="A1DCFE50" w:tentative="1">
      <w:start w:val="1"/>
      <w:numFmt w:val="lowerLetter"/>
      <w:lvlText w:val="%2."/>
      <w:lvlJc w:val="left"/>
      <w:pPr>
        <w:ind w:left="1440" w:hanging="360"/>
      </w:pPr>
    </w:lvl>
    <w:lvl w:ilvl="2" w:tplc="F976A7E2" w:tentative="1">
      <w:start w:val="1"/>
      <w:numFmt w:val="lowerRoman"/>
      <w:lvlText w:val="%3."/>
      <w:lvlJc w:val="right"/>
      <w:pPr>
        <w:ind w:left="2160" w:hanging="180"/>
      </w:pPr>
    </w:lvl>
    <w:lvl w:ilvl="3" w:tplc="FDBE1340" w:tentative="1">
      <w:start w:val="1"/>
      <w:numFmt w:val="decimal"/>
      <w:lvlText w:val="%4."/>
      <w:lvlJc w:val="left"/>
      <w:pPr>
        <w:ind w:left="2880" w:hanging="360"/>
      </w:pPr>
    </w:lvl>
    <w:lvl w:ilvl="4" w:tplc="DAC075CC" w:tentative="1">
      <w:start w:val="1"/>
      <w:numFmt w:val="lowerLetter"/>
      <w:lvlText w:val="%5."/>
      <w:lvlJc w:val="left"/>
      <w:pPr>
        <w:ind w:left="3600" w:hanging="360"/>
      </w:pPr>
    </w:lvl>
    <w:lvl w:ilvl="5" w:tplc="8102C2F8" w:tentative="1">
      <w:start w:val="1"/>
      <w:numFmt w:val="lowerRoman"/>
      <w:lvlText w:val="%6."/>
      <w:lvlJc w:val="right"/>
      <w:pPr>
        <w:ind w:left="4320" w:hanging="180"/>
      </w:pPr>
    </w:lvl>
    <w:lvl w:ilvl="6" w:tplc="196A4EFE" w:tentative="1">
      <w:start w:val="1"/>
      <w:numFmt w:val="decimal"/>
      <w:lvlText w:val="%7."/>
      <w:lvlJc w:val="left"/>
      <w:pPr>
        <w:ind w:left="5040" w:hanging="360"/>
      </w:pPr>
    </w:lvl>
    <w:lvl w:ilvl="7" w:tplc="B7D05E82" w:tentative="1">
      <w:start w:val="1"/>
      <w:numFmt w:val="lowerLetter"/>
      <w:lvlText w:val="%8."/>
      <w:lvlJc w:val="left"/>
      <w:pPr>
        <w:ind w:left="5760" w:hanging="360"/>
      </w:pPr>
    </w:lvl>
    <w:lvl w:ilvl="8" w:tplc="23C470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73676"/>
    <w:multiLevelType w:val="hybridMultilevel"/>
    <w:tmpl w:val="2028EF8A"/>
    <w:lvl w:ilvl="0" w:tplc="E92600C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2D706F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C448D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82A0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D2BC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6C62B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5166E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8034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F1E1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F664E5"/>
    <w:multiLevelType w:val="multilevel"/>
    <w:tmpl w:val="35F8C626"/>
    <w:lvl w:ilvl="0">
      <w:start w:val="1"/>
      <w:numFmt w:val="decimal"/>
      <w:pStyle w:val="Kop1"/>
      <w:lvlText w:val="%1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Kop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8" w15:restartNumberingAfterBreak="0">
    <w:nsid w:val="3AAF055E"/>
    <w:multiLevelType w:val="hybridMultilevel"/>
    <w:tmpl w:val="A7643C22"/>
    <w:lvl w:ilvl="0" w:tplc="F738CD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CB842A8" w:tentative="1">
      <w:start w:val="1"/>
      <w:numFmt w:val="lowerLetter"/>
      <w:lvlText w:val="%2."/>
      <w:lvlJc w:val="left"/>
      <w:pPr>
        <w:ind w:left="1440" w:hanging="360"/>
      </w:pPr>
    </w:lvl>
    <w:lvl w:ilvl="2" w:tplc="92A2B2FE" w:tentative="1">
      <w:start w:val="1"/>
      <w:numFmt w:val="lowerRoman"/>
      <w:lvlText w:val="%3."/>
      <w:lvlJc w:val="right"/>
      <w:pPr>
        <w:ind w:left="2160" w:hanging="180"/>
      </w:pPr>
    </w:lvl>
    <w:lvl w:ilvl="3" w:tplc="50BE02F8" w:tentative="1">
      <w:start w:val="1"/>
      <w:numFmt w:val="decimal"/>
      <w:lvlText w:val="%4."/>
      <w:lvlJc w:val="left"/>
      <w:pPr>
        <w:ind w:left="2880" w:hanging="360"/>
      </w:pPr>
    </w:lvl>
    <w:lvl w:ilvl="4" w:tplc="61E0577C" w:tentative="1">
      <w:start w:val="1"/>
      <w:numFmt w:val="lowerLetter"/>
      <w:lvlText w:val="%5."/>
      <w:lvlJc w:val="left"/>
      <w:pPr>
        <w:ind w:left="3600" w:hanging="360"/>
      </w:pPr>
    </w:lvl>
    <w:lvl w:ilvl="5" w:tplc="8B9ED4C6" w:tentative="1">
      <w:start w:val="1"/>
      <w:numFmt w:val="lowerRoman"/>
      <w:lvlText w:val="%6."/>
      <w:lvlJc w:val="right"/>
      <w:pPr>
        <w:ind w:left="4320" w:hanging="180"/>
      </w:pPr>
    </w:lvl>
    <w:lvl w:ilvl="6" w:tplc="314CB164" w:tentative="1">
      <w:start w:val="1"/>
      <w:numFmt w:val="decimal"/>
      <w:lvlText w:val="%7."/>
      <w:lvlJc w:val="left"/>
      <w:pPr>
        <w:ind w:left="5040" w:hanging="360"/>
      </w:pPr>
    </w:lvl>
    <w:lvl w:ilvl="7" w:tplc="E49CCE4E" w:tentative="1">
      <w:start w:val="1"/>
      <w:numFmt w:val="lowerLetter"/>
      <w:lvlText w:val="%8."/>
      <w:lvlJc w:val="left"/>
      <w:pPr>
        <w:ind w:left="5760" w:hanging="360"/>
      </w:pPr>
    </w:lvl>
    <w:lvl w:ilvl="8" w:tplc="26920E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447EF"/>
    <w:multiLevelType w:val="hybridMultilevel"/>
    <w:tmpl w:val="D6ACFEF4"/>
    <w:lvl w:ilvl="0" w:tplc="B16E7486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1" w:tplc="C6867FB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3C9F6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6CA75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2B628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E4202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442828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BA248C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BB621B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7919D8"/>
    <w:multiLevelType w:val="hybridMultilevel"/>
    <w:tmpl w:val="5008B37E"/>
    <w:lvl w:ilvl="0" w:tplc="DC8A192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1FE4D2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A019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8F6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40B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700D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C27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E0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105A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557F7"/>
    <w:multiLevelType w:val="hybridMultilevel"/>
    <w:tmpl w:val="45728422"/>
    <w:lvl w:ilvl="0" w:tplc="0F68480E">
      <w:start w:val="1"/>
      <w:numFmt w:val="bullet"/>
      <w:pStyle w:val="LijstBullit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D62ABE8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68896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4FAABF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23C9CC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20D54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98A42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5BCFE8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6AC448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39459D"/>
    <w:multiLevelType w:val="hybridMultilevel"/>
    <w:tmpl w:val="D5F847F6"/>
    <w:lvl w:ilvl="0" w:tplc="6CEE8430">
      <w:start w:val="1"/>
      <w:numFmt w:val="decimal"/>
      <w:lvlText w:val="%1."/>
      <w:lvlJc w:val="left"/>
      <w:pPr>
        <w:ind w:left="1211" w:hanging="360"/>
      </w:pPr>
      <w:rPr>
        <w:rFonts w:ascii="Arial" w:hAnsi="Arial" w:hint="default"/>
        <w:b w:val="0"/>
        <w:i w:val="0"/>
        <w:sz w:val="24"/>
      </w:rPr>
    </w:lvl>
    <w:lvl w:ilvl="1" w:tplc="86829C44" w:tentative="1">
      <w:start w:val="1"/>
      <w:numFmt w:val="lowerLetter"/>
      <w:lvlText w:val="%2."/>
      <w:lvlJc w:val="left"/>
      <w:pPr>
        <w:ind w:left="1440" w:hanging="360"/>
      </w:pPr>
    </w:lvl>
    <w:lvl w:ilvl="2" w:tplc="441C7B6A" w:tentative="1">
      <w:start w:val="1"/>
      <w:numFmt w:val="lowerRoman"/>
      <w:lvlText w:val="%3."/>
      <w:lvlJc w:val="right"/>
      <w:pPr>
        <w:ind w:left="2160" w:hanging="180"/>
      </w:pPr>
    </w:lvl>
    <w:lvl w:ilvl="3" w:tplc="0824959A" w:tentative="1">
      <w:start w:val="1"/>
      <w:numFmt w:val="decimal"/>
      <w:lvlText w:val="%4."/>
      <w:lvlJc w:val="left"/>
      <w:pPr>
        <w:ind w:left="2880" w:hanging="360"/>
      </w:pPr>
    </w:lvl>
    <w:lvl w:ilvl="4" w:tplc="D2C44960" w:tentative="1">
      <w:start w:val="1"/>
      <w:numFmt w:val="lowerLetter"/>
      <w:lvlText w:val="%5."/>
      <w:lvlJc w:val="left"/>
      <w:pPr>
        <w:ind w:left="3600" w:hanging="360"/>
      </w:pPr>
    </w:lvl>
    <w:lvl w:ilvl="5" w:tplc="473E795A" w:tentative="1">
      <w:start w:val="1"/>
      <w:numFmt w:val="lowerRoman"/>
      <w:lvlText w:val="%6."/>
      <w:lvlJc w:val="right"/>
      <w:pPr>
        <w:ind w:left="4320" w:hanging="180"/>
      </w:pPr>
    </w:lvl>
    <w:lvl w:ilvl="6" w:tplc="07D608AE" w:tentative="1">
      <w:start w:val="1"/>
      <w:numFmt w:val="decimal"/>
      <w:lvlText w:val="%7."/>
      <w:lvlJc w:val="left"/>
      <w:pPr>
        <w:ind w:left="5040" w:hanging="360"/>
      </w:pPr>
    </w:lvl>
    <w:lvl w:ilvl="7" w:tplc="73C6D1FE" w:tentative="1">
      <w:start w:val="1"/>
      <w:numFmt w:val="lowerLetter"/>
      <w:lvlText w:val="%8."/>
      <w:lvlJc w:val="left"/>
      <w:pPr>
        <w:ind w:left="5760" w:hanging="360"/>
      </w:pPr>
    </w:lvl>
    <w:lvl w:ilvl="8" w:tplc="A84C1BA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011949">
    <w:abstractNumId w:val="8"/>
  </w:num>
  <w:num w:numId="2" w16cid:durableId="1136991888">
    <w:abstractNumId w:val="3"/>
  </w:num>
  <w:num w:numId="3" w16cid:durableId="2041592334">
    <w:abstractNumId w:val="12"/>
  </w:num>
  <w:num w:numId="4" w16cid:durableId="1795050956">
    <w:abstractNumId w:val="7"/>
  </w:num>
  <w:num w:numId="5" w16cid:durableId="1218780882">
    <w:abstractNumId w:val="0"/>
  </w:num>
  <w:num w:numId="6" w16cid:durableId="234750258">
    <w:abstractNumId w:val="11"/>
  </w:num>
  <w:num w:numId="7" w16cid:durableId="681980250">
    <w:abstractNumId w:val="1"/>
  </w:num>
  <w:num w:numId="8" w16cid:durableId="685592927">
    <w:abstractNumId w:val="9"/>
  </w:num>
  <w:num w:numId="9" w16cid:durableId="1847598465">
    <w:abstractNumId w:val="5"/>
  </w:num>
  <w:num w:numId="10" w16cid:durableId="782961506">
    <w:abstractNumId w:val="7"/>
  </w:num>
  <w:num w:numId="11" w16cid:durableId="866872911">
    <w:abstractNumId w:val="7"/>
  </w:num>
  <w:num w:numId="12" w16cid:durableId="17701111">
    <w:abstractNumId w:val="2"/>
  </w:num>
  <w:num w:numId="13" w16cid:durableId="2050833327">
    <w:abstractNumId w:val="4"/>
  </w:num>
  <w:num w:numId="14" w16cid:durableId="1811897874">
    <w:abstractNumId w:val="10"/>
  </w:num>
  <w:num w:numId="15" w16cid:durableId="1919905683">
    <w:abstractNumId w:val="6"/>
  </w:num>
  <w:num w:numId="16" w16cid:durableId="1067385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59"/>
    <w:rsid w:val="00092F83"/>
    <w:rsid w:val="000C5EF8"/>
    <w:rsid w:val="000E09E9"/>
    <w:rsid w:val="00104424"/>
    <w:rsid w:val="00123FB2"/>
    <w:rsid w:val="00134C91"/>
    <w:rsid w:val="001562BA"/>
    <w:rsid w:val="001B4BC6"/>
    <w:rsid w:val="001C38A8"/>
    <w:rsid w:val="001F4C34"/>
    <w:rsid w:val="00204C62"/>
    <w:rsid w:val="00247936"/>
    <w:rsid w:val="0025476C"/>
    <w:rsid w:val="00263793"/>
    <w:rsid w:val="002B49E9"/>
    <w:rsid w:val="002E4814"/>
    <w:rsid w:val="002E550A"/>
    <w:rsid w:val="002E710F"/>
    <w:rsid w:val="002F0434"/>
    <w:rsid w:val="002F79F8"/>
    <w:rsid w:val="00314371"/>
    <w:rsid w:val="0032683A"/>
    <w:rsid w:val="003538EE"/>
    <w:rsid w:val="003775DE"/>
    <w:rsid w:val="003917D5"/>
    <w:rsid w:val="003C14A9"/>
    <w:rsid w:val="003C6CA7"/>
    <w:rsid w:val="004112D5"/>
    <w:rsid w:val="00415784"/>
    <w:rsid w:val="00426AAA"/>
    <w:rsid w:val="00433B59"/>
    <w:rsid w:val="00477E22"/>
    <w:rsid w:val="00520642"/>
    <w:rsid w:val="0052775A"/>
    <w:rsid w:val="00534541"/>
    <w:rsid w:val="00550C4F"/>
    <w:rsid w:val="005E1B50"/>
    <w:rsid w:val="005E1B9F"/>
    <w:rsid w:val="006D4CDD"/>
    <w:rsid w:val="007418FD"/>
    <w:rsid w:val="007644B1"/>
    <w:rsid w:val="00783DCB"/>
    <w:rsid w:val="007A2E4B"/>
    <w:rsid w:val="008045BF"/>
    <w:rsid w:val="00825B0D"/>
    <w:rsid w:val="00872980"/>
    <w:rsid w:val="008F727D"/>
    <w:rsid w:val="00910D3A"/>
    <w:rsid w:val="009275F9"/>
    <w:rsid w:val="009321A6"/>
    <w:rsid w:val="00940E4A"/>
    <w:rsid w:val="00980C45"/>
    <w:rsid w:val="009C327C"/>
    <w:rsid w:val="009D1716"/>
    <w:rsid w:val="009D628C"/>
    <w:rsid w:val="009F33D2"/>
    <w:rsid w:val="009F5542"/>
    <w:rsid w:val="00A27157"/>
    <w:rsid w:val="00AA0CEE"/>
    <w:rsid w:val="00B3704D"/>
    <w:rsid w:val="00B412C1"/>
    <w:rsid w:val="00B876AD"/>
    <w:rsid w:val="00C11355"/>
    <w:rsid w:val="00C119C4"/>
    <w:rsid w:val="00C7084F"/>
    <w:rsid w:val="00CB2345"/>
    <w:rsid w:val="00D06D74"/>
    <w:rsid w:val="00D11185"/>
    <w:rsid w:val="00D1722F"/>
    <w:rsid w:val="00D30694"/>
    <w:rsid w:val="00D32576"/>
    <w:rsid w:val="00D420E7"/>
    <w:rsid w:val="00D71A35"/>
    <w:rsid w:val="00D77D41"/>
    <w:rsid w:val="00D8391F"/>
    <w:rsid w:val="00D918DA"/>
    <w:rsid w:val="00E35637"/>
    <w:rsid w:val="00E63522"/>
    <w:rsid w:val="00E63878"/>
    <w:rsid w:val="00E83F78"/>
    <w:rsid w:val="00E86135"/>
    <w:rsid w:val="00EB75D3"/>
    <w:rsid w:val="00EC05B3"/>
    <w:rsid w:val="00EF4900"/>
    <w:rsid w:val="00F40DD6"/>
    <w:rsid w:val="00F900CA"/>
    <w:rsid w:val="00FC58A5"/>
    <w:rsid w:val="00FD10C0"/>
    <w:rsid w:val="00F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90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80" w:lineRule="atLeast"/>
        <w:ind w:left="851" w:hanging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aliases w:val=".Standaard,PG Normaal (standaard)"/>
    <w:qFormat/>
    <w:rsid w:val="00F900CA"/>
    <w:pPr>
      <w:spacing w:line="280" w:lineRule="exact"/>
      <w:ind w:left="0" w:firstLine="0"/>
    </w:pPr>
    <w:rPr>
      <w:rFonts w:ascii="Georgia" w:hAnsi="Georgia"/>
      <w:sz w:val="19"/>
    </w:rPr>
  </w:style>
  <w:style w:type="paragraph" w:styleId="Kop1">
    <w:name w:val="heading 1"/>
    <w:aliases w:val="Kop 1 +nr Hoofdstuk genummerd"/>
    <w:next w:val="Standaard"/>
    <w:link w:val="Kop1Char"/>
    <w:autoRedefine/>
    <w:uiPriority w:val="9"/>
    <w:qFormat/>
    <w:rsid w:val="00EF4900"/>
    <w:pPr>
      <w:keepNext/>
      <w:keepLines/>
      <w:numPr>
        <w:numId w:val="4"/>
      </w:numPr>
      <w:tabs>
        <w:tab w:val="left" w:pos="851"/>
      </w:tabs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Kop2">
    <w:name w:val="heading 2"/>
    <w:aliases w:val="Kop 2+nr Paragraafkop genummerd"/>
    <w:basedOn w:val="Kop1"/>
    <w:next w:val="Standaard"/>
    <w:link w:val="Kop2Char"/>
    <w:uiPriority w:val="9"/>
    <w:unhideWhenUsed/>
    <w:qFormat/>
    <w:rsid w:val="009226F1"/>
    <w:pPr>
      <w:numPr>
        <w:ilvl w:val="1"/>
      </w:numPr>
      <w:outlineLvl w:val="1"/>
    </w:pPr>
    <w:rPr>
      <w:b/>
      <w:sz w:val="20"/>
      <w:szCs w:val="26"/>
    </w:rPr>
  </w:style>
  <w:style w:type="paragraph" w:styleId="Kop3">
    <w:name w:val="heading 3"/>
    <w:aliases w:val="Kop 3+nr Subparagraafkop genummerd"/>
    <w:basedOn w:val="Standaard"/>
    <w:next w:val="Standaard"/>
    <w:link w:val="Kop3Char"/>
    <w:uiPriority w:val="9"/>
    <w:unhideWhenUsed/>
    <w:qFormat/>
    <w:rsid w:val="00571B15"/>
    <w:pPr>
      <w:keepNext/>
      <w:keepLines/>
      <w:numPr>
        <w:ilvl w:val="2"/>
        <w:numId w:val="4"/>
      </w:numPr>
      <w:contextualSpacing/>
      <w:outlineLvl w:val="2"/>
    </w:pPr>
    <w:rPr>
      <w:rFonts w:ascii="Arial" w:eastAsiaTheme="majorEastAsia" w:hAnsi="Arial" w:cstheme="majorBidi"/>
      <w:sz w:val="20"/>
      <w:szCs w:val="24"/>
    </w:rPr>
  </w:style>
  <w:style w:type="paragraph" w:styleId="Kop4">
    <w:name w:val="heading 4"/>
    <w:aliases w:val="Kop 4 Tussenkop"/>
    <w:basedOn w:val="Standaard"/>
    <w:next w:val="Standaard"/>
    <w:link w:val="Kop4Char"/>
    <w:uiPriority w:val="9"/>
    <w:unhideWhenUsed/>
    <w:qFormat/>
    <w:rsid w:val="001C517A"/>
    <w:pPr>
      <w:keepNext/>
      <w:keepLines/>
      <w:outlineLvl w:val="3"/>
    </w:pPr>
    <w:rPr>
      <w:rFonts w:ascii="Arial" w:eastAsiaTheme="majorEastAsia" w:hAnsi="Arial" w:cstheme="majorBidi"/>
      <w:b/>
      <w:iCs/>
      <w:sz w:val="1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D3E4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3E4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3E4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3E4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3E4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+nr Hoofdstuk genummerd Char"/>
    <w:basedOn w:val="Standaardalinea-lettertype"/>
    <w:link w:val="Kop1"/>
    <w:uiPriority w:val="9"/>
    <w:rsid w:val="00EF4900"/>
    <w:rPr>
      <w:rFonts w:ascii="Arial" w:eastAsiaTheme="majorEastAsia" w:hAnsi="Arial" w:cstheme="majorBidi"/>
      <w:sz w:val="24"/>
      <w:szCs w:val="32"/>
    </w:rPr>
  </w:style>
  <w:style w:type="paragraph" w:customStyle="1" w:styleId="Tabelbijschriftafbeeldingbijschrift">
    <w:name w:val="Tabelbijschrift+afbeeldingbijschrift"/>
    <w:basedOn w:val="Standaard"/>
    <w:link w:val="TabelbijschriftafbeeldingbijschriftChar"/>
    <w:qFormat/>
    <w:rsid w:val="00021666"/>
    <w:rPr>
      <w:rFonts w:ascii="Arial" w:hAnsi="Arial"/>
      <w:sz w:val="16"/>
    </w:rPr>
  </w:style>
  <w:style w:type="character" w:customStyle="1" w:styleId="Kop2Char">
    <w:name w:val="Kop 2 Char"/>
    <w:aliases w:val="Kop 2+nr Paragraafkop genummerd Char"/>
    <w:basedOn w:val="Standaardalinea-lettertype"/>
    <w:link w:val="Kop2"/>
    <w:uiPriority w:val="9"/>
    <w:rsid w:val="009226F1"/>
    <w:rPr>
      <w:rFonts w:ascii="Arial" w:eastAsiaTheme="majorEastAsia" w:hAnsi="Arial" w:cstheme="majorBidi"/>
      <w:b/>
      <w:sz w:val="20"/>
      <w:szCs w:val="26"/>
    </w:rPr>
  </w:style>
  <w:style w:type="character" w:customStyle="1" w:styleId="Kop3Char">
    <w:name w:val="Kop 3 Char"/>
    <w:aliases w:val="Kop 3+nr Subparagraafkop genummerd Char"/>
    <w:basedOn w:val="Standaardalinea-lettertype"/>
    <w:link w:val="Kop3"/>
    <w:uiPriority w:val="9"/>
    <w:rsid w:val="00881667"/>
    <w:rPr>
      <w:rFonts w:ascii="Arial" w:eastAsiaTheme="majorEastAsia" w:hAnsi="Arial" w:cstheme="majorBidi"/>
      <w:sz w:val="20"/>
      <w:szCs w:val="24"/>
    </w:rPr>
  </w:style>
  <w:style w:type="paragraph" w:customStyle="1" w:styleId="LijstBullits">
    <w:name w:val="Lijst Bullits"/>
    <w:basedOn w:val="Standaard"/>
    <w:link w:val="LijstBullitsChar"/>
    <w:qFormat/>
    <w:rsid w:val="001955D0"/>
    <w:pPr>
      <w:numPr>
        <w:numId w:val="6"/>
      </w:numPr>
      <w:contextualSpacing/>
    </w:pPr>
  </w:style>
  <w:style w:type="paragraph" w:customStyle="1" w:styleId="Lijstnummers">
    <w:name w:val="Lijst nummers"/>
    <w:basedOn w:val="Standaard"/>
    <w:link w:val="LijstnummersChar"/>
    <w:qFormat/>
    <w:rsid w:val="00571B15"/>
    <w:pPr>
      <w:numPr>
        <w:numId w:val="7"/>
      </w:numPr>
      <w:contextualSpacing/>
    </w:pPr>
  </w:style>
  <w:style w:type="character" w:customStyle="1" w:styleId="TabelbijschriftafbeeldingbijschriftChar">
    <w:name w:val="Tabelbijschrift+afbeeldingbijschrift Char"/>
    <w:basedOn w:val="Standaardalinea-lettertype"/>
    <w:link w:val="Tabelbijschriftafbeeldingbijschrift"/>
    <w:rsid w:val="00021666"/>
    <w:rPr>
      <w:rFonts w:ascii="Arial" w:hAnsi="Arial"/>
      <w:sz w:val="16"/>
    </w:rPr>
  </w:style>
  <w:style w:type="character" w:customStyle="1" w:styleId="LijstBullitsChar">
    <w:name w:val="Lijst Bullits Char"/>
    <w:basedOn w:val="Standaardalinea-lettertype"/>
    <w:link w:val="LijstBullits"/>
    <w:rsid w:val="001955D0"/>
    <w:rPr>
      <w:rFonts w:ascii="Georgia" w:hAnsi="Georgia"/>
      <w:sz w:val="19"/>
    </w:rPr>
  </w:style>
  <w:style w:type="character" w:customStyle="1" w:styleId="LijstnummersChar">
    <w:name w:val="Lijst nummers Char"/>
    <w:basedOn w:val="Standaardalinea-lettertype"/>
    <w:link w:val="Lijstnummers"/>
    <w:rsid w:val="00571B15"/>
    <w:rPr>
      <w:rFonts w:ascii="Georgia" w:hAnsi="Georgia"/>
      <w:sz w:val="19"/>
    </w:rPr>
  </w:style>
  <w:style w:type="character" w:customStyle="1" w:styleId="Kop4Char">
    <w:name w:val="Kop 4 Char"/>
    <w:aliases w:val="Kop 4 Tussenkop Char"/>
    <w:basedOn w:val="Standaardalinea-lettertype"/>
    <w:link w:val="Kop4"/>
    <w:uiPriority w:val="9"/>
    <w:rsid w:val="001C517A"/>
    <w:rPr>
      <w:rFonts w:ascii="Arial" w:eastAsiaTheme="majorEastAsia" w:hAnsi="Arial" w:cstheme="majorBidi"/>
      <w:b/>
      <w:iCs/>
      <w:sz w:val="1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399E"/>
    <w:rPr>
      <w:rFonts w:asciiTheme="majorHAnsi" w:eastAsiaTheme="majorEastAsia" w:hAnsiTheme="majorHAnsi" w:cstheme="majorBidi"/>
      <w:color w:val="2F5496" w:themeColor="accent1" w:themeShade="BF"/>
      <w:sz w:val="19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399E"/>
    <w:rPr>
      <w:rFonts w:asciiTheme="majorHAnsi" w:eastAsiaTheme="majorEastAsia" w:hAnsiTheme="majorHAnsi" w:cstheme="majorBidi"/>
      <w:color w:val="1F3763" w:themeColor="accent1" w:themeShade="7F"/>
      <w:sz w:val="19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399E"/>
    <w:rPr>
      <w:rFonts w:asciiTheme="majorHAnsi" w:eastAsiaTheme="majorEastAsia" w:hAnsiTheme="majorHAnsi" w:cstheme="majorBidi"/>
      <w:i/>
      <w:iCs/>
      <w:color w:val="1F3763" w:themeColor="accent1" w:themeShade="7F"/>
      <w:sz w:val="19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39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39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oetnoottekst">
    <w:name w:val="footnote text"/>
    <w:basedOn w:val="Standaard"/>
    <w:link w:val="VoetnoottekstChar"/>
    <w:uiPriority w:val="99"/>
    <w:unhideWhenUsed/>
    <w:rsid w:val="002A40B7"/>
    <w:pPr>
      <w:tabs>
        <w:tab w:val="left" w:pos="284"/>
      </w:tabs>
      <w:spacing w:line="240" w:lineRule="auto"/>
    </w:pPr>
    <w:rPr>
      <w:rFonts w:ascii="Arial" w:hAnsi="Arial"/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2A40B7"/>
    <w:rPr>
      <w:rFonts w:ascii="Arial" w:hAnsi="Arial"/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85E27"/>
    <w:rPr>
      <w:rFonts w:ascii="Arial" w:hAnsi="Arial"/>
      <w:sz w:val="14"/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AF6D7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6D7F"/>
    <w:rPr>
      <w:rFonts w:ascii="Georgia" w:hAnsi="Georgia"/>
      <w:sz w:val="19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6D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6D7F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19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nl-NL"/>
    </w:rPr>
  </w:style>
  <w:style w:type="paragraph" w:styleId="Lijstalinea">
    <w:name w:val="List Paragraph"/>
    <w:aliases w:val="List"/>
    <w:basedOn w:val="Standaard"/>
    <w:link w:val="LijstalineaChar"/>
    <w:uiPriority w:val="34"/>
    <w:rsid w:val="00FA3B14"/>
    <w:pPr>
      <w:ind w:left="720"/>
      <w:contextualSpacing/>
    </w:pPr>
  </w:style>
  <w:style w:type="paragraph" w:customStyle="1" w:styleId="PGNormaal">
    <w:name w:val="PG Normaal"/>
    <w:basedOn w:val="Standaard"/>
    <w:link w:val="PGNormaalChar"/>
    <w:qFormat/>
    <w:rsid w:val="00F900CA"/>
  </w:style>
  <w:style w:type="character" w:customStyle="1" w:styleId="PGNormaalChar">
    <w:name w:val="PG Normaal Char"/>
    <w:basedOn w:val="Standaardalinea-lettertype"/>
    <w:link w:val="PGNormaal"/>
    <w:rsid w:val="00F900CA"/>
    <w:rPr>
      <w:rFonts w:ascii="Georgia" w:hAnsi="Georgia"/>
      <w:sz w:val="19"/>
    </w:rPr>
  </w:style>
  <w:style w:type="table" w:styleId="Tabelraster">
    <w:name w:val="Table Grid"/>
    <w:basedOn w:val="Standaardtabel"/>
    <w:uiPriority w:val="39"/>
    <w:rsid w:val="002E71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0442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4424"/>
    <w:rPr>
      <w:rFonts w:ascii="Georgia" w:hAnsi="Georgia"/>
      <w:sz w:val="19"/>
    </w:rPr>
  </w:style>
  <w:style w:type="character" w:styleId="Hyperlink">
    <w:name w:val="Hyperlink"/>
    <w:basedOn w:val="Standaardalinea-lettertype"/>
    <w:uiPriority w:val="99"/>
    <w:unhideWhenUsed/>
    <w:rsid w:val="00D11185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D11185"/>
    <w:rPr>
      <w:color w:val="605E5C"/>
      <w:shd w:val="clear" w:color="auto" w:fill="E1DFDD"/>
    </w:rPr>
  </w:style>
  <w:style w:type="character" w:customStyle="1" w:styleId="LijstalineaChar">
    <w:name w:val="Lijstalinea Char"/>
    <w:aliases w:val="List Char"/>
    <w:basedOn w:val="Standaardalinea-lettertype"/>
    <w:link w:val="Lijstalinea"/>
    <w:uiPriority w:val="34"/>
    <w:rsid w:val="005A4D55"/>
    <w:rPr>
      <w:rFonts w:ascii="Georgia" w:hAnsi="Georgia"/>
      <w:sz w:val="19"/>
    </w:rPr>
  </w:style>
  <w:style w:type="paragraph" w:styleId="Inhopg1">
    <w:name w:val="toc 1"/>
    <w:basedOn w:val="Standaard"/>
    <w:next w:val="Standaard"/>
    <w:autoRedefine/>
    <w:uiPriority w:val="39"/>
    <w:unhideWhenUsed/>
    <w:rsid w:val="0093536F"/>
    <w:pPr>
      <w:tabs>
        <w:tab w:val="right" w:leader="dot" w:pos="8324"/>
      </w:tabs>
      <w:spacing w:after="100"/>
      <w:ind w:left="426" w:hanging="426"/>
    </w:pPr>
  </w:style>
  <w:style w:type="paragraph" w:styleId="Inhopg2">
    <w:name w:val="toc 2"/>
    <w:basedOn w:val="Standaard"/>
    <w:next w:val="Standaard"/>
    <w:autoRedefine/>
    <w:uiPriority w:val="39"/>
    <w:unhideWhenUsed/>
    <w:rsid w:val="00940E4A"/>
    <w:pPr>
      <w:tabs>
        <w:tab w:val="right" w:leader="dot" w:pos="8324"/>
      </w:tabs>
      <w:spacing w:after="100"/>
      <w:ind w:left="850" w:hanging="425"/>
    </w:pPr>
  </w:style>
  <w:style w:type="paragraph" w:styleId="Inhopg3">
    <w:name w:val="toc 3"/>
    <w:basedOn w:val="Standaard"/>
    <w:next w:val="Standaard"/>
    <w:autoRedefine/>
    <w:uiPriority w:val="39"/>
    <w:unhideWhenUsed/>
    <w:rsid w:val="00940E4A"/>
    <w:pPr>
      <w:tabs>
        <w:tab w:val="right" w:leader="dot" w:pos="8324"/>
      </w:tabs>
      <w:spacing w:after="100"/>
      <w:ind w:left="1418" w:hanging="567"/>
    </w:pPr>
  </w:style>
  <w:style w:type="paragraph" w:styleId="Inhopg4">
    <w:name w:val="toc 4"/>
    <w:basedOn w:val="Standaard"/>
    <w:next w:val="Standaard"/>
    <w:autoRedefine/>
    <w:uiPriority w:val="39"/>
    <w:unhideWhenUsed/>
    <w:rsid w:val="00940E4A"/>
    <w:pPr>
      <w:tabs>
        <w:tab w:val="right" w:leader="dot" w:pos="8324"/>
      </w:tabs>
      <w:spacing w:after="100"/>
    </w:pPr>
  </w:style>
  <w:style w:type="character" w:customStyle="1" w:styleId="Onopgelostemelding2">
    <w:name w:val="Onopgeloste melding2"/>
    <w:basedOn w:val="Standaardalinea-lettertype"/>
    <w:uiPriority w:val="99"/>
    <w:rsid w:val="0010160C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23FB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23FB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23FB2"/>
    <w:rPr>
      <w:rFonts w:ascii="Georgia" w:hAnsi="Georg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23FB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23FB2"/>
    <w:rPr>
      <w:rFonts w:ascii="Georgia" w:hAnsi="Georgia"/>
      <w:b/>
      <w:bCs/>
      <w:sz w:val="20"/>
      <w:szCs w:val="20"/>
    </w:rPr>
  </w:style>
  <w:style w:type="character" w:styleId="Vermelding">
    <w:name w:val="Mention"/>
    <w:basedOn w:val="Standaardalinea-lettertype"/>
    <w:uiPriority w:val="99"/>
    <w:rsid w:val="00123FB2"/>
    <w:rPr>
      <w:color w:val="2B579A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rsid w:val="00D71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10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elderland.nl/subsidies/biodiversiteit-en-landscha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20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BC05213649C4E64812F4ACD7413AE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CB6FC8-5628-4828-A931-3EBE08538770}"/>
      </w:docPartPr>
      <w:docPartBody>
        <w:p w:rsidR="00B7263D" w:rsidRDefault="00B7263D" w:rsidP="00FA7FA5">
          <w:pPr>
            <w:pStyle w:val="DBC05213649C4E64812F4ACD7413AE27"/>
          </w:pPr>
          <w:r w:rsidRPr="003538E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18AF3914C3B41AC89D90405EF7BC9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C10D26-D4A6-4256-BC58-9C9A63DB40BD}"/>
      </w:docPartPr>
      <w:docPartBody>
        <w:p w:rsidR="00B7263D" w:rsidRDefault="00B7263D" w:rsidP="00FA7FA5">
          <w:pPr>
            <w:pStyle w:val="318AF3914C3B41AC89D90405EF7BC9B1"/>
          </w:pPr>
          <w:r w:rsidRPr="009D628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3D"/>
    <w:rsid w:val="00092F83"/>
    <w:rsid w:val="001C38A8"/>
    <w:rsid w:val="003B02A4"/>
    <w:rsid w:val="005A79ED"/>
    <w:rsid w:val="009F33D2"/>
    <w:rsid w:val="00B7263D"/>
    <w:rsid w:val="00D8391F"/>
    <w:rsid w:val="00FA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30694"/>
    <w:rPr>
      <w:color w:val="808080"/>
    </w:rPr>
  </w:style>
  <w:style w:type="paragraph" w:customStyle="1" w:styleId="DBC05213649C4E64812F4ACD7413AE27">
    <w:name w:val="DBC05213649C4E64812F4ACD7413AE27"/>
    <w:rsid w:val="00D30694"/>
  </w:style>
  <w:style w:type="paragraph" w:customStyle="1" w:styleId="318AF3914C3B41AC89D90405EF7BC9B1">
    <w:name w:val="318AF3914C3B41AC89D90405EF7BC9B1"/>
    <w:rsid w:val="00D306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950C6-1630-4D8A-B796-A9B308E1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Links>
    <vt:vector size="90" baseType="variant"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_Toc202365514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_Toc202365513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_Toc202365512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_Toc202365511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_Toc202365510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_Toc202365509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_Toc202365508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_Toc202365507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_Toc202365506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_Toc202365505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_Toc202365504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_Toc202365503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_Toc202365502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_Toc202365501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_Toc202365500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2025-07-08T14:53:00Z</dcterms:created>
  <dcterms:modified xsi:type="dcterms:W3CDTF">2025-07-08T14:53:00Z</dcterms:modified>
</cp:coreProperties>
</file>