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31718470"/>
    <w:p w14:paraId="70990986" w14:textId="77777777" w:rsidR="00F900CA" w:rsidRDefault="008B7EB4" w:rsidP="00550C4F">
      <w:sdt>
        <w:sdtPr>
          <w:id w:val="-1499958996"/>
          <w:lock w:val="contentLocked"/>
          <w:placeholder>
            <w:docPart w:val="DBC05213649C4E64812F4ACD7413AE27"/>
          </w:placeholder>
        </w:sdtPr>
        <w:sdtEndPr/>
        <w:sdtContent>
          <w:sdt>
            <w:sdtPr>
              <w:id w:val="-493421626"/>
              <w:lock w:val="contentLocked"/>
              <w:placeholder>
                <w:docPart w:val="318AF3914C3B41AC89D90405EF7BC9B1"/>
              </w:placeholder>
            </w:sdtPr>
            <w:sdtEndPr/>
            <w:sdtContent>
              <w:r w:rsidR="00426AAA">
                <w:rPr>
                  <w:noProof/>
                </w:rPr>
                <mc:AlternateContent>
                  <mc:Choice Requires="wpg">
                    <w:drawing>
                      <wp:anchor distT="0" distB="0" distL="114300" distR="114300" simplePos="0" relativeHeight="251658240" behindDoc="1" locked="0" layoutInCell="1" allowOverlap="1" wp14:anchorId="709909C5" wp14:editId="6617C28D">
                        <wp:simplePos x="0" y="0"/>
                        <wp:positionH relativeFrom="column">
                          <wp:posOffset>-1116330</wp:posOffset>
                        </wp:positionH>
                        <wp:positionV relativeFrom="paragraph">
                          <wp:posOffset>52705</wp:posOffset>
                        </wp:positionV>
                        <wp:extent cx="1236980" cy="2682875"/>
                        <wp:effectExtent l="0" t="0" r="1270" b="3175"/>
                        <wp:wrapNone/>
                        <wp:docPr id="3" name="Groep 3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1236980" cy="2682875"/>
                                  <a:chOff x="0" y="0"/>
                                  <a:chExt cx="1236980" cy="26828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" name="Afbeelding 2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71500" y="0"/>
                                    <a:ext cx="665480" cy="4387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0" name="Afbeelding 90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19050"/>
                                    <a:ext cx="121920" cy="266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wgp>
                          </a:graphicData>
                        </a:graphic>
                      </wp:anchor>
                    </w:drawing>
                  </mc:Choice>
                  <mc:Fallback>
                    <w:pict>
                      <v:group w14:anchorId="69F34515" id="Groep 3" o:spid="_x0000_s1026" style="position:absolute;margin-left:-87.9pt;margin-top:4.15pt;width:97.4pt;height:211.25pt;z-index:-251658240" coordsize="12369,268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Afbeelding 2" o:spid="_x0000_s1027" type="#_x0000_t75" alt="&quot;&quot;" style="position:absolute;left:5715;width:6654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">
                          <v:imagedata r:id="rId10" o:title=""/>
                        </v:shape>
                        <v:shape id="Afbeelding 90" o:spid="_x0000_s1028" type="#_x0000_t75" alt="&quot;&quot;" style="position:absolute;top:190;width:1219;height:26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">
                          <v:imagedata r:id="rId11" o:title=""/>
                        </v:shape>
                      </v:group>
                    </w:pict>
                  </mc:Fallback>
                </mc:AlternateContent>
              </w:r>
            </w:sdtContent>
          </w:sdt>
        </w:sdtContent>
      </w:sdt>
    </w:p>
    <w:sdt>
      <w:sdtPr>
        <w:id w:val="-1396584616"/>
        <w:lock w:val="sdtContentLocked"/>
        <w:placeholder>
          <w:docPart w:val="318AF3914C3B41AC89D90405EF7BC9B1"/>
        </w:placeholder>
      </w:sdtPr>
      <w:sdtEndPr/>
      <w:sdtContent>
        <w:p w14:paraId="70990987" w14:textId="77777777" w:rsidR="00F900CA" w:rsidRDefault="00F900CA" w:rsidP="00550C4F"/>
        <w:p w14:paraId="70990988" w14:textId="77777777" w:rsidR="00F900CA" w:rsidRDefault="008B7EB4" w:rsidP="00F900CA">
          <w:pPr>
            <w:spacing w:line="260" w:lineRule="exact"/>
          </w:pPr>
        </w:p>
      </w:sdtContent>
    </w:sdt>
    <w:p w14:paraId="70990989" w14:textId="77777777" w:rsidR="00F900CA" w:rsidRPr="00F900CA" w:rsidRDefault="00426AAA" w:rsidP="00F900CA">
      <w:pPr>
        <w:spacing w:line="240" w:lineRule="auto"/>
        <w:ind w:left="-851"/>
        <w:rPr>
          <w:sz w:val="60"/>
          <w:szCs w:val="60"/>
          <w:bdr w:val="nil"/>
        </w:rPr>
      </w:pPr>
      <w:r>
        <w:rPr>
          <w:sz w:val="60"/>
          <w:szCs w:val="60"/>
        </w:rPr>
        <w:t>Format projectplan</w:t>
      </w:r>
    </w:p>
    <w:p w14:paraId="7099098A" w14:textId="77777777" w:rsidR="00F900CA" w:rsidRDefault="00F900CA" w:rsidP="00550C4F">
      <w:pPr>
        <w:ind w:left="-851"/>
        <w:rPr>
          <w:bdr w:val="nil"/>
        </w:rPr>
      </w:pPr>
    </w:p>
    <w:p w14:paraId="7099098B" w14:textId="77777777" w:rsidR="00F900CA" w:rsidRPr="00F900CA" w:rsidRDefault="00426AAA" w:rsidP="00F900CA">
      <w:pPr>
        <w:spacing w:line="240" w:lineRule="auto"/>
        <w:ind w:left="-851"/>
        <w:rPr>
          <w:sz w:val="36"/>
          <w:szCs w:val="36"/>
          <w:bdr w:val="nil"/>
        </w:rPr>
      </w:pPr>
      <w:r>
        <w:rPr>
          <w:sz w:val="36"/>
          <w:szCs w:val="36"/>
        </w:rPr>
        <w:t>Subsidieregeling biodiversiteit en landschap</w:t>
      </w:r>
    </w:p>
    <w:sdt>
      <w:sdtPr>
        <w:id w:val="284012180"/>
        <w:lock w:val="contentLocked"/>
        <w:placeholder>
          <w:docPart w:val="DBC05213649C4E64812F4ACD7413AE27"/>
        </w:placeholder>
      </w:sdtPr>
      <w:sdtEndPr/>
      <w:sdtContent>
        <w:p w14:paraId="7099098C" w14:textId="77777777" w:rsidR="00F900CA" w:rsidRDefault="00426AAA" w:rsidP="00550C4F">
          <w: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709909C7" wp14:editId="709909C8">
                <wp:simplePos x="0" y="0"/>
                <wp:positionH relativeFrom="leftMargin">
                  <wp:posOffset>5292725</wp:posOffset>
                </wp:positionH>
                <wp:positionV relativeFrom="topMargin">
                  <wp:posOffset>9253220</wp:posOffset>
                </wp:positionV>
                <wp:extent cx="2066400" cy="1126800"/>
                <wp:effectExtent l="0" t="0" r="0" b="0"/>
                <wp:wrapSquare wrapText="bothSides"/>
                <wp:docPr id="7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Afbeelding 7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rcRect l="65906" t="53156" r="5633" b="192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400" cy="112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sdtContent>
    </w:sdt>
    <w:bookmarkEnd w:id="0"/>
    <w:p w14:paraId="7099098D" w14:textId="77777777" w:rsidR="00F900CA" w:rsidRDefault="00F900CA" w:rsidP="00550C4F">
      <w:pPr>
        <w:pStyle w:val="PGNormaal"/>
      </w:pPr>
    </w:p>
    <w:tbl>
      <w:tblPr>
        <w:tblStyle w:val="Tabelraster"/>
        <w:tblpPr w:leftFromText="142" w:rightFromText="142" w:horzAnchor="margin" w:tblpY="13609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111"/>
      </w:tblGrid>
      <w:tr w:rsidR="00426AAA" w14:paraId="49C66812" w14:textId="77777777" w:rsidTr="00426AAA">
        <w:tc>
          <w:tcPr>
            <w:tcW w:w="1271" w:type="dxa"/>
          </w:tcPr>
          <w:p w14:paraId="59AF0ED8" w14:textId="72D55DB7" w:rsidR="00426AAA" w:rsidRDefault="00426AAA" w:rsidP="00940E4A">
            <w:r>
              <w:t>Project</w:t>
            </w:r>
          </w:p>
        </w:tc>
        <w:tc>
          <w:tcPr>
            <w:tcW w:w="4111" w:type="dxa"/>
          </w:tcPr>
          <w:p w14:paraId="2BD948B1" w14:textId="123F9EF8" w:rsidR="00426AAA" w:rsidRDefault="00426AAA" w:rsidP="00940E4A">
            <w:r>
              <w:t>&lt;Naam project&gt;</w:t>
            </w:r>
          </w:p>
        </w:tc>
      </w:tr>
      <w:tr w:rsidR="00426AAA" w14:paraId="70990991" w14:textId="77777777" w:rsidTr="00426AAA">
        <w:tc>
          <w:tcPr>
            <w:tcW w:w="1271" w:type="dxa"/>
          </w:tcPr>
          <w:p w14:paraId="7099098E" w14:textId="77777777" w:rsidR="00426AAA" w:rsidRDefault="00426AAA" w:rsidP="00940E4A">
            <w:r>
              <w:t>Versie</w:t>
            </w:r>
          </w:p>
        </w:tc>
        <w:tc>
          <w:tcPr>
            <w:tcW w:w="4111" w:type="dxa"/>
          </w:tcPr>
          <w:p w14:paraId="70990990" w14:textId="77777777" w:rsidR="00426AAA" w:rsidRDefault="00426AAA" w:rsidP="00940E4A">
            <w:r>
              <w:t>Openstelling 1 oktober 2025</w:t>
            </w:r>
          </w:p>
        </w:tc>
      </w:tr>
      <w:tr w:rsidR="00426AAA" w14:paraId="70990995" w14:textId="77777777" w:rsidTr="00426AAA">
        <w:tc>
          <w:tcPr>
            <w:tcW w:w="1271" w:type="dxa"/>
          </w:tcPr>
          <w:p w14:paraId="70990992" w14:textId="77777777" w:rsidR="00426AAA" w:rsidRDefault="00426AAA" w:rsidP="00940E4A">
            <w:r>
              <w:t>Status</w:t>
            </w:r>
          </w:p>
        </w:tc>
        <w:tc>
          <w:tcPr>
            <w:tcW w:w="4111" w:type="dxa"/>
          </w:tcPr>
          <w:p w14:paraId="70990994" w14:textId="1D1B033A" w:rsidR="00426AAA" w:rsidRDefault="00426AAA" w:rsidP="00940E4A">
            <w:r>
              <w:t>Concept/definitief</w:t>
            </w:r>
          </w:p>
        </w:tc>
      </w:tr>
      <w:tr w:rsidR="00426AAA" w14:paraId="7099099D" w14:textId="77777777" w:rsidTr="00426AAA">
        <w:tc>
          <w:tcPr>
            <w:tcW w:w="1271" w:type="dxa"/>
          </w:tcPr>
          <w:p w14:paraId="7099099A" w14:textId="48DDE5C3" w:rsidR="00426AAA" w:rsidRDefault="00426AAA" w:rsidP="00940E4A">
            <w:r>
              <w:t>Aanvrager</w:t>
            </w:r>
          </w:p>
        </w:tc>
        <w:tc>
          <w:tcPr>
            <w:tcW w:w="4111" w:type="dxa"/>
          </w:tcPr>
          <w:p w14:paraId="7099099C" w14:textId="565F37CB" w:rsidR="00426AAA" w:rsidRDefault="00426AAA" w:rsidP="00940E4A">
            <w:r>
              <w:t>&lt;Vul uw organisatie in&gt;</w:t>
            </w:r>
          </w:p>
        </w:tc>
      </w:tr>
      <w:tr w:rsidR="00426AAA" w14:paraId="709909A1" w14:textId="77777777" w:rsidTr="00426AAA">
        <w:tc>
          <w:tcPr>
            <w:tcW w:w="1271" w:type="dxa"/>
          </w:tcPr>
          <w:p w14:paraId="7099099E" w14:textId="77777777" w:rsidR="00426AAA" w:rsidRDefault="00426AAA" w:rsidP="00940E4A">
            <w:r>
              <w:t>Auteur</w:t>
            </w:r>
          </w:p>
        </w:tc>
        <w:tc>
          <w:tcPr>
            <w:tcW w:w="4111" w:type="dxa"/>
          </w:tcPr>
          <w:p w14:paraId="709909A0" w14:textId="2F0473DF" w:rsidR="00426AAA" w:rsidRDefault="00426AAA" w:rsidP="00940E4A">
            <w:r>
              <w:t>&lt;Vul uw naam in&gt;</w:t>
            </w:r>
          </w:p>
        </w:tc>
      </w:tr>
    </w:tbl>
    <w:p w14:paraId="709909A2" w14:textId="77777777" w:rsidR="00104424" w:rsidRDefault="00104424" w:rsidP="00EF4900"/>
    <w:p w14:paraId="709909A3" w14:textId="77777777" w:rsidR="00E63522" w:rsidRDefault="00E63522">
      <w:pPr>
        <w:spacing w:line="280" w:lineRule="atLeast"/>
        <w:ind w:left="851" w:hanging="851"/>
        <w:sectPr w:rsidR="00E63522" w:rsidSect="00104424">
          <w:pgSz w:w="11906" w:h="16838" w:code="9"/>
          <w:pgMar w:top="907" w:right="1304" w:bottom="567" w:left="2268" w:header="0" w:footer="0" w:gutter="0"/>
          <w:cols w:space="708"/>
          <w:titlePg/>
          <w:docGrid w:linePitch="360"/>
        </w:sectPr>
      </w:pPr>
    </w:p>
    <w:p w14:paraId="3C7DD1E2" w14:textId="77777777" w:rsidR="00123FB2" w:rsidRDefault="00123FB2" w:rsidP="00EF4900"/>
    <w:p w14:paraId="39FC73A6" w14:textId="77777777" w:rsidR="00123FB2" w:rsidRDefault="00123FB2" w:rsidP="00EF4900"/>
    <w:p w14:paraId="6D244525" w14:textId="77777777" w:rsidR="0072272C" w:rsidRDefault="0072272C" w:rsidP="007227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eastAsiaTheme="majorEastAsia" w:cs="Arial"/>
          <w:b/>
          <w:bCs/>
          <w:sz w:val="22"/>
          <w:szCs w:val="22"/>
        </w:rPr>
        <w:t>Toelichting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7D9168" w14:textId="77777777" w:rsidR="0072272C" w:rsidRDefault="0072272C" w:rsidP="007227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19"/>
          <w:szCs w:val="19"/>
        </w:rPr>
        <w:t> </w:t>
      </w:r>
    </w:p>
    <w:p w14:paraId="31A5E28A" w14:textId="77777777" w:rsidR="004B563A" w:rsidRDefault="0072272C" w:rsidP="007227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 w:cs="Segoe UI"/>
          <w:i/>
          <w:iCs/>
          <w:sz w:val="19"/>
          <w:szCs w:val="19"/>
        </w:rPr>
      </w:pPr>
      <w:r>
        <w:rPr>
          <w:rStyle w:val="normaltextrun"/>
          <w:rFonts w:ascii="Georgia" w:eastAsiaTheme="majorEastAsia" w:hAnsi="Georgia" w:cs="Segoe UI"/>
          <w:i/>
          <w:iCs/>
          <w:sz w:val="19"/>
          <w:szCs w:val="19"/>
        </w:rPr>
        <w:t xml:space="preserve">Bij uw subsidieaanvraag voor activiteiten op het gebied van biodiversiteit en landschap is een projectplan verplicht. Gebruik hiervoor dit format. In de bijbehorende </w:t>
      </w:r>
      <w:hyperlink r:id="rId13" w:history="1">
        <w:r w:rsidRPr="006E22C2">
          <w:rPr>
            <w:rStyle w:val="Hyperlink"/>
            <w:rFonts w:ascii="Georgia" w:eastAsiaTheme="majorEastAsia" w:hAnsi="Georgia" w:cs="Segoe UI"/>
            <w:i/>
            <w:iCs/>
            <w:sz w:val="19"/>
            <w:szCs w:val="19"/>
          </w:rPr>
          <w:t>handleiding</w:t>
        </w:r>
      </w:hyperlink>
      <w:r>
        <w:rPr>
          <w:rStyle w:val="normaltextrun"/>
          <w:rFonts w:ascii="Georgia" w:eastAsiaTheme="majorEastAsia" w:hAnsi="Georgia" w:cs="Segoe UI"/>
          <w:i/>
          <w:iCs/>
          <w:sz w:val="19"/>
          <w:szCs w:val="19"/>
        </w:rPr>
        <w:t xml:space="preserve"> vindt u een toelichting per hoofdstuk. </w:t>
      </w:r>
      <w:r w:rsidR="00D33004">
        <w:rPr>
          <w:rStyle w:val="normaltextrun"/>
          <w:rFonts w:ascii="Georgia" w:eastAsiaTheme="majorEastAsia" w:hAnsi="Georgia" w:cs="Segoe UI"/>
          <w:i/>
          <w:iCs/>
          <w:sz w:val="19"/>
          <w:szCs w:val="19"/>
        </w:rPr>
        <w:t xml:space="preserve">Op de </w:t>
      </w:r>
      <w:r>
        <w:rPr>
          <w:rStyle w:val="normaltextrun"/>
          <w:rFonts w:ascii="Georgia" w:eastAsiaTheme="majorEastAsia" w:hAnsi="Georgia" w:cs="Segoe UI"/>
          <w:i/>
          <w:iCs/>
          <w:sz w:val="19"/>
          <w:szCs w:val="19"/>
        </w:rPr>
        <w:t xml:space="preserve"> </w:t>
      </w:r>
      <w:hyperlink r:id="rId14" w:tgtFrame="_blank" w:history="1">
        <w:r>
          <w:rPr>
            <w:rStyle w:val="normaltextrun"/>
            <w:rFonts w:ascii="Georgia" w:eastAsiaTheme="majorEastAsia" w:hAnsi="Georgia" w:cs="Segoe UI"/>
            <w:i/>
            <w:iCs/>
            <w:color w:val="0563C1"/>
            <w:sz w:val="19"/>
            <w:szCs w:val="19"/>
            <w:u w:val="single"/>
          </w:rPr>
          <w:t>website</w:t>
        </w:r>
      </w:hyperlink>
      <w:r>
        <w:rPr>
          <w:rStyle w:val="normaltextrun"/>
          <w:rFonts w:ascii="Georgia" w:eastAsiaTheme="majorEastAsia" w:hAnsi="Georgia" w:cs="Segoe UI"/>
          <w:i/>
          <w:iCs/>
          <w:sz w:val="19"/>
          <w:szCs w:val="19"/>
        </w:rPr>
        <w:t xml:space="preserve"> </w:t>
      </w:r>
      <w:r w:rsidR="00D33004">
        <w:rPr>
          <w:rStyle w:val="normaltextrun"/>
          <w:rFonts w:ascii="Georgia" w:eastAsiaTheme="majorEastAsia" w:hAnsi="Georgia" w:cs="Segoe UI"/>
          <w:i/>
          <w:iCs/>
          <w:sz w:val="19"/>
          <w:szCs w:val="19"/>
        </w:rPr>
        <w:t xml:space="preserve">vindt u </w:t>
      </w:r>
      <w:r>
        <w:rPr>
          <w:rStyle w:val="normaltextrun"/>
          <w:rFonts w:ascii="Georgia" w:eastAsiaTheme="majorEastAsia" w:hAnsi="Georgia" w:cs="Segoe UI"/>
          <w:i/>
          <w:iCs/>
          <w:sz w:val="19"/>
          <w:szCs w:val="19"/>
        </w:rPr>
        <w:t>onder het kopje Documenten en links</w:t>
      </w:r>
      <w:r w:rsidR="00D33004">
        <w:rPr>
          <w:rStyle w:val="normaltextrun"/>
          <w:rFonts w:ascii="Georgia" w:eastAsiaTheme="majorEastAsia" w:hAnsi="Georgia" w:cs="Segoe UI"/>
          <w:i/>
          <w:iCs/>
          <w:sz w:val="19"/>
          <w:szCs w:val="19"/>
        </w:rPr>
        <w:t xml:space="preserve"> meer informatie die u bij</w:t>
      </w:r>
      <w:r w:rsidR="004B563A">
        <w:rPr>
          <w:rStyle w:val="normaltextrun"/>
          <w:rFonts w:ascii="Georgia" w:eastAsiaTheme="majorEastAsia" w:hAnsi="Georgia" w:cs="Segoe UI"/>
          <w:i/>
          <w:iCs/>
          <w:sz w:val="19"/>
          <w:szCs w:val="19"/>
        </w:rPr>
        <w:t xml:space="preserve"> kan helpen bij het opstellen van dit projectplan. </w:t>
      </w:r>
    </w:p>
    <w:p w14:paraId="00073034" w14:textId="77777777" w:rsidR="004B563A" w:rsidRDefault="004B563A" w:rsidP="007227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 w:cs="Segoe UI"/>
          <w:i/>
          <w:iCs/>
          <w:sz w:val="19"/>
          <w:szCs w:val="19"/>
        </w:rPr>
      </w:pPr>
    </w:p>
    <w:p w14:paraId="23400B17" w14:textId="5C471744" w:rsidR="0072272C" w:rsidRDefault="0072272C" w:rsidP="007227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i/>
          <w:iCs/>
          <w:sz w:val="19"/>
          <w:szCs w:val="19"/>
        </w:rPr>
        <w:t xml:space="preserve"> We vragen u </w:t>
      </w:r>
      <w:r w:rsidR="00031035">
        <w:rPr>
          <w:rStyle w:val="normaltextrun"/>
          <w:rFonts w:ascii="Georgia" w:eastAsiaTheme="majorEastAsia" w:hAnsi="Georgia" w:cs="Segoe UI"/>
          <w:i/>
          <w:iCs/>
          <w:sz w:val="19"/>
          <w:szCs w:val="19"/>
        </w:rPr>
        <w:t xml:space="preserve">in dit projectplan </w:t>
      </w:r>
      <w:r>
        <w:rPr>
          <w:rStyle w:val="normaltextrun"/>
          <w:rFonts w:ascii="Georgia" w:eastAsiaTheme="majorEastAsia" w:hAnsi="Georgia" w:cs="Segoe UI"/>
          <w:i/>
          <w:iCs/>
          <w:sz w:val="19"/>
          <w:szCs w:val="19"/>
        </w:rPr>
        <w:t>de onderdelen in te vullen die op uw subsidieaanvraag van toepassing zijn. </w:t>
      </w:r>
      <w:r>
        <w:rPr>
          <w:rStyle w:val="eop"/>
          <w:rFonts w:ascii="Georgia" w:hAnsi="Georgia" w:cs="Segoe UI"/>
          <w:sz w:val="19"/>
          <w:szCs w:val="19"/>
        </w:rPr>
        <w:t> </w:t>
      </w:r>
    </w:p>
    <w:p w14:paraId="6AF62FB2" w14:textId="77777777" w:rsidR="0072272C" w:rsidRDefault="0072272C" w:rsidP="007227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19"/>
          <w:szCs w:val="19"/>
        </w:rPr>
        <w:t> </w:t>
      </w:r>
    </w:p>
    <w:p w14:paraId="1F1DEB4F" w14:textId="77777777" w:rsidR="0072272C" w:rsidRDefault="0072272C" w:rsidP="00EF4900"/>
    <w:p w14:paraId="75BA83DF" w14:textId="77777777" w:rsidR="0072272C" w:rsidRDefault="0072272C" w:rsidP="00EF4900"/>
    <w:p w14:paraId="3EF2FE9B" w14:textId="77777777" w:rsidR="0072272C" w:rsidRDefault="0072272C" w:rsidP="00EF4900"/>
    <w:p w14:paraId="26109A01" w14:textId="77777777" w:rsidR="0072272C" w:rsidRDefault="0072272C" w:rsidP="00EF4900"/>
    <w:p w14:paraId="709909A4" w14:textId="0B1E5787" w:rsidR="00EF4900" w:rsidRDefault="00426AAA" w:rsidP="00EF4900">
      <w:r>
        <w:t>INHOUDSOPGAVE</w:t>
      </w:r>
    </w:p>
    <w:p w14:paraId="709909A5" w14:textId="77777777" w:rsidR="006D4CDD" w:rsidRDefault="006D4CDD" w:rsidP="00520642"/>
    <w:p w14:paraId="7EA92A86" w14:textId="2FD95657" w:rsidR="00AC64C6" w:rsidRDefault="00426AAA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202367389" w:history="1">
        <w:r w:rsidR="00AC64C6" w:rsidRPr="00D44BFB">
          <w:rPr>
            <w:rStyle w:val="Hyperlink"/>
            <w:noProof/>
          </w:rPr>
          <w:t>1</w:t>
        </w:r>
        <w:r w:rsidR="00AC64C6"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="00AC64C6" w:rsidRPr="00D44BFB">
          <w:rPr>
            <w:rStyle w:val="Hyperlink"/>
            <w:noProof/>
          </w:rPr>
          <w:t>Projecttitel</w:t>
        </w:r>
        <w:r w:rsidR="00AC64C6">
          <w:rPr>
            <w:noProof/>
            <w:webHidden/>
          </w:rPr>
          <w:tab/>
        </w:r>
        <w:r w:rsidR="00AC64C6">
          <w:rPr>
            <w:noProof/>
            <w:webHidden/>
          </w:rPr>
          <w:fldChar w:fldCharType="begin"/>
        </w:r>
        <w:r w:rsidR="00AC64C6">
          <w:rPr>
            <w:noProof/>
            <w:webHidden/>
          </w:rPr>
          <w:instrText xml:space="preserve"> PAGEREF _Toc202367389 \h </w:instrText>
        </w:r>
        <w:r w:rsidR="00AC64C6">
          <w:rPr>
            <w:noProof/>
            <w:webHidden/>
          </w:rPr>
        </w:r>
        <w:r w:rsidR="00AC64C6">
          <w:rPr>
            <w:noProof/>
            <w:webHidden/>
          </w:rPr>
          <w:fldChar w:fldCharType="separate"/>
        </w:r>
        <w:r w:rsidR="00AC64C6">
          <w:rPr>
            <w:noProof/>
            <w:webHidden/>
          </w:rPr>
          <w:t>3</w:t>
        </w:r>
        <w:r w:rsidR="00AC64C6">
          <w:rPr>
            <w:noProof/>
            <w:webHidden/>
          </w:rPr>
          <w:fldChar w:fldCharType="end"/>
        </w:r>
      </w:hyperlink>
    </w:p>
    <w:p w14:paraId="3AD152C3" w14:textId="48FF5437" w:rsidR="00AC64C6" w:rsidRDefault="00AC64C6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7390" w:history="1">
        <w:r w:rsidRPr="00D44BFB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D44BFB">
          <w:rPr>
            <w:rStyle w:val="Hyperlink"/>
            <w:noProof/>
          </w:rPr>
          <w:t>Samenvatting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_Toc202367390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60D4E4" w14:textId="1E9159D2" w:rsidR="00AC64C6" w:rsidRDefault="00AC64C6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7391" w:history="1">
        <w:r w:rsidRPr="00D44BFB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D44BFB">
          <w:rPr>
            <w:rStyle w:val="Hyperlink"/>
            <w:noProof/>
          </w:rPr>
          <w:t>Aanleiding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_Toc202367391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CD3DE56" w14:textId="3E1D1D0A" w:rsidR="00AC64C6" w:rsidRDefault="00AC64C6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7392" w:history="1">
        <w:r w:rsidRPr="00D44BFB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D44BFB">
          <w:rPr>
            <w:rStyle w:val="Hyperlink"/>
            <w:noProof/>
          </w:rPr>
          <w:t>Projectdoelstelling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_Toc202367392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0542DE" w14:textId="28CCD128" w:rsidR="00AC64C6" w:rsidRDefault="00AC64C6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7393" w:history="1">
        <w:r w:rsidRPr="00D44BFB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D44BFB">
          <w:rPr>
            <w:rStyle w:val="Hyperlink"/>
            <w:noProof/>
          </w:rPr>
          <w:t>Projectactiviteiten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_Toc202367393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E2E5E9" w14:textId="1EB953B6" w:rsidR="00AC64C6" w:rsidRDefault="00AC64C6">
      <w:pPr>
        <w:pStyle w:val="Inhopg2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7394" w:history="1">
        <w:r w:rsidRPr="00D44BFB">
          <w:rPr>
            <w:rStyle w:val="Hyperlink"/>
            <w:noProof/>
          </w:rPr>
          <w:t>Artikel B: Activiteiten voor biodiversiteit en landschap in het landelijk gebied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_Toc202367394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9AFC60" w14:textId="42592C6F" w:rsidR="00AC64C6" w:rsidRDefault="00AC64C6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7395" w:history="1">
        <w:r w:rsidRPr="00D44BFB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D44BFB">
          <w:rPr>
            <w:rStyle w:val="Hyperlink"/>
            <w:noProof/>
          </w:rPr>
          <w:t>Partners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_Toc202367395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D0DBE5" w14:textId="2FF183D1" w:rsidR="00AC64C6" w:rsidRDefault="00AC64C6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7396" w:history="1">
        <w:r w:rsidRPr="00D44BFB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D44BFB">
          <w:rPr>
            <w:rStyle w:val="Hyperlink"/>
            <w:noProof/>
          </w:rPr>
          <w:t>Planning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_Toc202367396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990C51F" w14:textId="2D85E38C" w:rsidR="00AC64C6" w:rsidRDefault="00AC64C6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7397" w:history="1">
        <w:r w:rsidRPr="00D44BFB"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D44BFB">
          <w:rPr>
            <w:rStyle w:val="Hyperlink"/>
            <w:noProof/>
          </w:rPr>
          <w:t>Risico’s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_Toc202367397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E70370" w14:textId="73A2B85A" w:rsidR="00AC64C6" w:rsidRDefault="00AC64C6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7398" w:history="1">
        <w:r w:rsidRPr="00D44BFB">
          <w:rPr>
            <w:rStyle w:val="Hyperlink"/>
            <w:noProof/>
          </w:rPr>
          <w:t>9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D44BFB">
          <w:rPr>
            <w:rStyle w:val="Hyperlink"/>
            <w:noProof/>
          </w:rPr>
          <w:t>Communicatie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_Toc202367398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7BBCFA" w14:textId="5B8718DC" w:rsidR="00AC64C6" w:rsidRDefault="00AC64C6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7399" w:history="1">
        <w:r w:rsidRPr="00D44BFB">
          <w:rPr>
            <w:rStyle w:val="Hyperlink"/>
            <w:noProof/>
          </w:rPr>
          <w:t>10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D44BFB">
          <w:rPr>
            <w:rStyle w:val="Hyperlink"/>
            <w:noProof/>
          </w:rPr>
          <w:t>Kaartmateriaal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_Toc202367399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0D7BC3" w14:textId="5C5BA49D" w:rsidR="00AC64C6" w:rsidRDefault="00AC64C6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7400" w:history="1">
        <w:r w:rsidRPr="00D44BFB">
          <w:rPr>
            <w:rStyle w:val="Hyperlink"/>
            <w:noProof/>
          </w:rPr>
          <w:t>Bijlage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_Toc202367400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09909AD" w14:textId="4451E9D7" w:rsidR="00104424" w:rsidRDefault="00426AAA" w:rsidP="00415784">
      <w:pPr>
        <w:pStyle w:val="Inhopg1"/>
      </w:pPr>
      <w:r>
        <w:fldChar w:fldCharType="end"/>
      </w:r>
    </w:p>
    <w:p w14:paraId="709909AE" w14:textId="77777777" w:rsidR="006D4CDD" w:rsidRDefault="006D4CDD" w:rsidP="006D4CDD">
      <w:pPr>
        <w:spacing w:line="280" w:lineRule="atLeast"/>
        <w:sectPr w:rsidR="006D4CDD" w:rsidSect="00E63522">
          <w:headerReference w:type="first" r:id="rId15"/>
          <w:footerReference w:type="first" r:id="rId16"/>
          <w:pgSz w:w="11906" w:h="16838" w:code="9"/>
          <w:pgMar w:top="907" w:right="1304" w:bottom="1134" w:left="2268" w:header="0" w:footer="0" w:gutter="0"/>
          <w:cols w:space="708"/>
          <w:titlePg/>
          <w:docGrid w:linePitch="360"/>
        </w:sectPr>
      </w:pPr>
    </w:p>
    <w:p w14:paraId="709909AF" w14:textId="6E256932" w:rsidR="00104424" w:rsidRDefault="00426AAA" w:rsidP="009F5542">
      <w:pPr>
        <w:pStyle w:val="Kop1"/>
      </w:pPr>
      <w:bookmarkStart w:id="1" w:name="_Toc202367389"/>
      <w:r>
        <w:t>Projecttitel</w:t>
      </w:r>
      <w:bookmarkEnd w:id="1"/>
    </w:p>
    <w:p w14:paraId="24D9828D" w14:textId="77777777" w:rsidR="00426AAA" w:rsidRDefault="00426AAA" w:rsidP="00426AAA"/>
    <w:p w14:paraId="7E0F562B" w14:textId="3568432F" w:rsidR="00426AAA" w:rsidRDefault="00426AAA" w:rsidP="00426AAA">
      <w:pPr>
        <w:pStyle w:val="Kop1"/>
      </w:pPr>
      <w:bookmarkStart w:id="2" w:name="_Toc202367390"/>
      <w:r>
        <w:t>Samenvatting</w:t>
      </w:r>
      <w:bookmarkEnd w:id="2"/>
    </w:p>
    <w:p w14:paraId="29E8C36F" w14:textId="77777777" w:rsidR="00426AAA" w:rsidRDefault="00426AAA" w:rsidP="00426AAA">
      <w:pPr>
        <w:pStyle w:val="Lijstalinea"/>
      </w:pPr>
    </w:p>
    <w:p w14:paraId="0E79AB82" w14:textId="67325A69" w:rsidR="00426AAA" w:rsidRDefault="00426AAA" w:rsidP="00426AAA">
      <w:pPr>
        <w:pStyle w:val="Kop1"/>
      </w:pPr>
      <w:bookmarkStart w:id="3" w:name="_Toc202367391"/>
      <w:r>
        <w:t>Aanleiding</w:t>
      </w:r>
      <w:bookmarkEnd w:id="3"/>
    </w:p>
    <w:p w14:paraId="234ACEDB" w14:textId="77777777" w:rsidR="00426AAA" w:rsidRDefault="00426AAA" w:rsidP="00426AAA"/>
    <w:p w14:paraId="618B52E2" w14:textId="3BF9B543" w:rsidR="00426AAA" w:rsidRDefault="00426AAA" w:rsidP="00426AAA">
      <w:pPr>
        <w:pStyle w:val="Kop1"/>
      </w:pPr>
      <w:bookmarkStart w:id="4" w:name="_Toc202367392"/>
      <w:r>
        <w:t>Projectdoelstelling</w:t>
      </w:r>
      <w:bookmarkEnd w:id="4"/>
    </w:p>
    <w:p w14:paraId="7D54921E" w14:textId="77777777" w:rsidR="00426AAA" w:rsidRDefault="00426AAA" w:rsidP="00426AAA">
      <w:pPr>
        <w:pStyle w:val="Lijstalinea"/>
      </w:pPr>
    </w:p>
    <w:p w14:paraId="50032A58" w14:textId="47A45AAC" w:rsidR="00426AAA" w:rsidRDefault="00426AAA" w:rsidP="00426AAA">
      <w:pPr>
        <w:pStyle w:val="Kop1"/>
      </w:pPr>
      <w:bookmarkStart w:id="5" w:name="_Toc202367393"/>
      <w:r>
        <w:t>Projectactiviteiten</w:t>
      </w:r>
      <w:bookmarkEnd w:id="5"/>
    </w:p>
    <w:p w14:paraId="5CB9C594" w14:textId="77777777" w:rsidR="00426AAA" w:rsidRDefault="00426AAA" w:rsidP="00426AAA">
      <w:pPr>
        <w:pStyle w:val="Lijstalinea"/>
      </w:pPr>
    </w:p>
    <w:p w14:paraId="3083B430" w14:textId="3777793F" w:rsidR="00426AAA" w:rsidRPr="00426AAA" w:rsidRDefault="008045BF" w:rsidP="00123FB2">
      <w:pPr>
        <w:pStyle w:val="Kop2"/>
        <w:numPr>
          <w:ilvl w:val="0"/>
          <w:numId w:val="0"/>
        </w:numPr>
        <w:ind w:left="851"/>
      </w:pPr>
      <w:bookmarkStart w:id="6" w:name="_Toc202367394"/>
      <w:r>
        <w:t xml:space="preserve">Artikel B: </w:t>
      </w:r>
      <w:r w:rsidR="00426AAA" w:rsidRPr="00426AAA">
        <w:t>Activiteiten voor biodiversiteit en landschap in het landelijk gebied</w:t>
      </w:r>
      <w:bookmarkEnd w:id="6"/>
    </w:p>
    <w:p w14:paraId="2CA7C543" w14:textId="77777777" w:rsidR="00426AAA" w:rsidRDefault="00426AAA" w:rsidP="00426AAA"/>
    <w:p w14:paraId="3B6AC54B" w14:textId="548604B2" w:rsidR="00426AAA" w:rsidRDefault="00033759" w:rsidP="00426AAA">
      <w:pPr>
        <w:pStyle w:val="Kop1"/>
      </w:pPr>
      <w:bookmarkStart w:id="7" w:name="_Toc202367395"/>
      <w:r>
        <w:t>Partners</w:t>
      </w:r>
      <w:bookmarkEnd w:id="7"/>
    </w:p>
    <w:p w14:paraId="61DA4527" w14:textId="77777777" w:rsidR="00426AAA" w:rsidRPr="00426AAA" w:rsidRDefault="00426AAA" w:rsidP="00426AAA"/>
    <w:p w14:paraId="05446E37" w14:textId="19C2DF77" w:rsidR="00426AAA" w:rsidRDefault="00426AAA" w:rsidP="00426AAA">
      <w:pPr>
        <w:pStyle w:val="Kop1"/>
      </w:pPr>
      <w:bookmarkStart w:id="8" w:name="_Toc202367396"/>
      <w:r>
        <w:t>Planning</w:t>
      </w:r>
      <w:bookmarkEnd w:id="8"/>
    </w:p>
    <w:p w14:paraId="2F7788A7" w14:textId="77777777" w:rsidR="00426AAA" w:rsidRPr="00426AAA" w:rsidRDefault="00426AAA" w:rsidP="00426AAA"/>
    <w:p w14:paraId="7B57BF47" w14:textId="6B11D4AF" w:rsidR="00426AAA" w:rsidRDefault="00426AAA" w:rsidP="00426AAA">
      <w:pPr>
        <w:pStyle w:val="Kop1"/>
      </w:pPr>
      <w:bookmarkStart w:id="9" w:name="_Toc202367397"/>
      <w:r>
        <w:t>Risico’s</w:t>
      </w:r>
      <w:bookmarkEnd w:id="9"/>
    </w:p>
    <w:p w14:paraId="125C00CD" w14:textId="77777777" w:rsidR="00426AAA" w:rsidRPr="00426AAA" w:rsidRDefault="00426AAA" w:rsidP="00426AAA"/>
    <w:p w14:paraId="1EADA449" w14:textId="4024269F" w:rsidR="00426AAA" w:rsidRDefault="00426AAA" w:rsidP="00426AAA">
      <w:pPr>
        <w:pStyle w:val="Kop1"/>
      </w:pPr>
      <w:bookmarkStart w:id="10" w:name="_Toc202367398"/>
      <w:r>
        <w:t>Communicatie</w:t>
      </w:r>
      <w:bookmarkEnd w:id="10"/>
    </w:p>
    <w:p w14:paraId="4157637C" w14:textId="77777777" w:rsidR="00426AAA" w:rsidRPr="00426AAA" w:rsidRDefault="00426AAA" w:rsidP="00426AAA"/>
    <w:p w14:paraId="4D3EAF84" w14:textId="427D2628" w:rsidR="00426AAA" w:rsidRDefault="00426AAA" w:rsidP="00426AAA">
      <w:pPr>
        <w:pStyle w:val="Kop1"/>
      </w:pPr>
      <w:bookmarkStart w:id="11" w:name="_Toc202367399"/>
      <w:r>
        <w:t>Kaartmateriaal</w:t>
      </w:r>
      <w:bookmarkEnd w:id="11"/>
    </w:p>
    <w:p w14:paraId="2CD7A17E" w14:textId="77777777" w:rsidR="00426AAA" w:rsidRPr="00426AAA" w:rsidRDefault="00426AAA" w:rsidP="00426AAA"/>
    <w:p w14:paraId="5AFA5EAB" w14:textId="77777777" w:rsidR="00426AAA" w:rsidRPr="00426AAA" w:rsidRDefault="00426AAA" w:rsidP="00426AAA"/>
    <w:p w14:paraId="172A45F7" w14:textId="77777777" w:rsidR="00426AAA" w:rsidRPr="00426AAA" w:rsidRDefault="00426AAA" w:rsidP="00426AAA"/>
    <w:p w14:paraId="7F83326C" w14:textId="77777777" w:rsidR="00426AAA" w:rsidRDefault="00426AAA" w:rsidP="00426AAA"/>
    <w:p w14:paraId="34D32F3C" w14:textId="77777777" w:rsidR="00426AAA" w:rsidRPr="00426AAA" w:rsidRDefault="00426AAA" w:rsidP="00426AAA"/>
    <w:p w14:paraId="6CEBA17B" w14:textId="77777777" w:rsidR="00426AAA" w:rsidRDefault="00426AAA" w:rsidP="00426AAA"/>
    <w:p w14:paraId="709909B7" w14:textId="77777777" w:rsidR="00940E4A" w:rsidRDefault="00940E4A" w:rsidP="006D4CDD">
      <w:pPr>
        <w:ind w:left="851"/>
      </w:pPr>
    </w:p>
    <w:p w14:paraId="709909B8" w14:textId="77777777" w:rsidR="00D32576" w:rsidRDefault="00426AAA" w:rsidP="006D4CDD">
      <w:pPr>
        <w:spacing w:line="280" w:lineRule="atLeast"/>
      </w:pPr>
      <w:r>
        <w:br w:type="page"/>
      </w:r>
    </w:p>
    <w:p w14:paraId="709909C2" w14:textId="7CD53830" w:rsidR="006D4CDD" w:rsidRDefault="00426AAA" w:rsidP="00426AAA">
      <w:pPr>
        <w:pStyle w:val="Kop1"/>
        <w:numPr>
          <w:ilvl w:val="0"/>
          <w:numId w:val="0"/>
        </w:numPr>
        <w:ind w:left="851" w:hanging="851"/>
      </w:pPr>
      <w:bookmarkStart w:id="12" w:name="_Toc202367400"/>
      <w:r>
        <w:t>Bijlage 1</w:t>
      </w:r>
      <w:bookmarkEnd w:id="12"/>
    </w:p>
    <w:p w14:paraId="709909C3" w14:textId="77777777" w:rsidR="00940E4A" w:rsidRDefault="00940E4A">
      <w:pPr>
        <w:spacing w:line="280" w:lineRule="atLeast"/>
        <w:ind w:left="851" w:hanging="851"/>
      </w:pPr>
    </w:p>
    <w:p w14:paraId="709909C4" w14:textId="314E99A8" w:rsidR="00940E4A" w:rsidRDefault="00127B2E">
      <w:pPr>
        <w:spacing w:line="280" w:lineRule="atLeast"/>
        <w:ind w:left="851" w:hanging="851"/>
      </w:pPr>
      <w:r>
        <w:t>Indien wenselijk</w:t>
      </w:r>
    </w:p>
    <w:sectPr w:rsidR="00940E4A" w:rsidSect="00E63522">
      <w:headerReference w:type="first" r:id="rId17"/>
      <w:pgSz w:w="11906" w:h="16838" w:code="9"/>
      <w:pgMar w:top="907" w:right="130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DE09E" w14:textId="77777777" w:rsidR="008B7EB4" w:rsidRDefault="008B7EB4">
      <w:pPr>
        <w:spacing w:line="240" w:lineRule="auto"/>
      </w:pPr>
      <w:r>
        <w:separator/>
      </w:r>
    </w:p>
  </w:endnote>
  <w:endnote w:type="continuationSeparator" w:id="0">
    <w:p w14:paraId="2943EB2E" w14:textId="77777777" w:rsidR="008B7EB4" w:rsidRDefault="008B7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09E3" w14:textId="77777777" w:rsidR="00E63522" w:rsidRPr="000E0704" w:rsidRDefault="00E63522" w:rsidP="000E07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67722" w14:textId="77777777" w:rsidR="008B7EB4" w:rsidRDefault="008B7EB4">
      <w:pPr>
        <w:spacing w:line="240" w:lineRule="auto"/>
      </w:pPr>
      <w:r>
        <w:separator/>
      </w:r>
    </w:p>
  </w:footnote>
  <w:footnote w:type="continuationSeparator" w:id="0">
    <w:p w14:paraId="0C422E72" w14:textId="77777777" w:rsidR="008B7EB4" w:rsidRDefault="008B7E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09E1" w14:textId="77777777" w:rsidR="00E63522" w:rsidRPr="000E0704" w:rsidRDefault="00E63522" w:rsidP="000E07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09EE" w14:textId="77777777" w:rsidR="00E63522" w:rsidRPr="000E0704" w:rsidRDefault="00E63522" w:rsidP="000E07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A43"/>
    <w:multiLevelType w:val="hybridMultilevel"/>
    <w:tmpl w:val="1CE8761C"/>
    <w:lvl w:ilvl="0" w:tplc="0FA8EF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6C3EFAC4" w:tentative="1">
      <w:start w:val="1"/>
      <w:numFmt w:val="lowerLetter"/>
      <w:lvlText w:val="%2."/>
      <w:lvlJc w:val="left"/>
      <w:pPr>
        <w:ind w:left="2160" w:hanging="360"/>
      </w:pPr>
    </w:lvl>
    <w:lvl w:ilvl="2" w:tplc="C2027054" w:tentative="1">
      <w:start w:val="1"/>
      <w:numFmt w:val="lowerRoman"/>
      <w:lvlText w:val="%3."/>
      <w:lvlJc w:val="right"/>
      <w:pPr>
        <w:ind w:left="2880" w:hanging="180"/>
      </w:pPr>
    </w:lvl>
    <w:lvl w:ilvl="3" w:tplc="E2FEBC0C" w:tentative="1">
      <w:start w:val="1"/>
      <w:numFmt w:val="decimal"/>
      <w:lvlText w:val="%4."/>
      <w:lvlJc w:val="left"/>
      <w:pPr>
        <w:ind w:left="3600" w:hanging="360"/>
      </w:pPr>
    </w:lvl>
    <w:lvl w:ilvl="4" w:tplc="D3669C92" w:tentative="1">
      <w:start w:val="1"/>
      <w:numFmt w:val="lowerLetter"/>
      <w:lvlText w:val="%5."/>
      <w:lvlJc w:val="left"/>
      <w:pPr>
        <w:ind w:left="4320" w:hanging="360"/>
      </w:pPr>
    </w:lvl>
    <w:lvl w:ilvl="5" w:tplc="F5FA1BDE" w:tentative="1">
      <w:start w:val="1"/>
      <w:numFmt w:val="lowerRoman"/>
      <w:lvlText w:val="%6."/>
      <w:lvlJc w:val="right"/>
      <w:pPr>
        <w:ind w:left="5040" w:hanging="180"/>
      </w:pPr>
    </w:lvl>
    <w:lvl w:ilvl="6" w:tplc="9D36C454" w:tentative="1">
      <w:start w:val="1"/>
      <w:numFmt w:val="decimal"/>
      <w:lvlText w:val="%7."/>
      <w:lvlJc w:val="left"/>
      <w:pPr>
        <w:ind w:left="5760" w:hanging="360"/>
      </w:pPr>
    </w:lvl>
    <w:lvl w:ilvl="7" w:tplc="40FEB282" w:tentative="1">
      <w:start w:val="1"/>
      <w:numFmt w:val="lowerLetter"/>
      <w:lvlText w:val="%8."/>
      <w:lvlJc w:val="left"/>
      <w:pPr>
        <w:ind w:left="6480" w:hanging="360"/>
      </w:pPr>
    </w:lvl>
    <w:lvl w:ilvl="8" w:tplc="DB54CB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A3B4F"/>
    <w:multiLevelType w:val="hybridMultilevel"/>
    <w:tmpl w:val="D422A4BA"/>
    <w:lvl w:ilvl="0" w:tplc="0EB6DB8E">
      <w:start w:val="1"/>
      <w:numFmt w:val="decimal"/>
      <w:pStyle w:val="Lijstnumm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8A267332" w:tentative="1">
      <w:start w:val="1"/>
      <w:numFmt w:val="lowerLetter"/>
      <w:lvlText w:val="%2."/>
      <w:lvlJc w:val="left"/>
      <w:pPr>
        <w:ind w:left="2160" w:hanging="360"/>
      </w:pPr>
    </w:lvl>
    <w:lvl w:ilvl="2" w:tplc="AA24C266" w:tentative="1">
      <w:start w:val="1"/>
      <w:numFmt w:val="lowerRoman"/>
      <w:lvlText w:val="%3."/>
      <w:lvlJc w:val="right"/>
      <w:pPr>
        <w:ind w:left="2880" w:hanging="180"/>
      </w:pPr>
    </w:lvl>
    <w:lvl w:ilvl="3" w:tplc="45065FFA" w:tentative="1">
      <w:start w:val="1"/>
      <w:numFmt w:val="decimal"/>
      <w:lvlText w:val="%4."/>
      <w:lvlJc w:val="left"/>
      <w:pPr>
        <w:ind w:left="3600" w:hanging="360"/>
      </w:pPr>
    </w:lvl>
    <w:lvl w:ilvl="4" w:tplc="66263BAA" w:tentative="1">
      <w:start w:val="1"/>
      <w:numFmt w:val="lowerLetter"/>
      <w:lvlText w:val="%5."/>
      <w:lvlJc w:val="left"/>
      <w:pPr>
        <w:ind w:left="4320" w:hanging="360"/>
      </w:pPr>
    </w:lvl>
    <w:lvl w:ilvl="5" w:tplc="6E448FC4" w:tentative="1">
      <w:start w:val="1"/>
      <w:numFmt w:val="lowerRoman"/>
      <w:lvlText w:val="%6."/>
      <w:lvlJc w:val="right"/>
      <w:pPr>
        <w:ind w:left="5040" w:hanging="180"/>
      </w:pPr>
    </w:lvl>
    <w:lvl w:ilvl="6" w:tplc="EDF21248" w:tentative="1">
      <w:start w:val="1"/>
      <w:numFmt w:val="decimal"/>
      <w:lvlText w:val="%7."/>
      <w:lvlJc w:val="left"/>
      <w:pPr>
        <w:ind w:left="5760" w:hanging="360"/>
      </w:pPr>
    </w:lvl>
    <w:lvl w:ilvl="7" w:tplc="97C00492" w:tentative="1">
      <w:start w:val="1"/>
      <w:numFmt w:val="lowerLetter"/>
      <w:lvlText w:val="%8."/>
      <w:lvlJc w:val="left"/>
      <w:pPr>
        <w:ind w:left="6480" w:hanging="360"/>
      </w:pPr>
    </w:lvl>
    <w:lvl w:ilvl="8" w:tplc="8E3E5B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E1A6F"/>
    <w:multiLevelType w:val="hybridMultilevel"/>
    <w:tmpl w:val="19B23282"/>
    <w:lvl w:ilvl="0" w:tplc="EAA8EE9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B510CF0C" w:tentative="1">
      <w:start w:val="1"/>
      <w:numFmt w:val="lowerLetter"/>
      <w:lvlText w:val="%2."/>
      <w:lvlJc w:val="left"/>
      <w:pPr>
        <w:ind w:left="1440" w:hanging="360"/>
      </w:pPr>
    </w:lvl>
    <w:lvl w:ilvl="2" w:tplc="7902C6AA" w:tentative="1">
      <w:start w:val="1"/>
      <w:numFmt w:val="lowerRoman"/>
      <w:lvlText w:val="%3."/>
      <w:lvlJc w:val="right"/>
      <w:pPr>
        <w:ind w:left="2160" w:hanging="180"/>
      </w:pPr>
    </w:lvl>
    <w:lvl w:ilvl="3" w:tplc="119CFC8E" w:tentative="1">
      <w:start w:val="1"/>
      <w:numFmt w:val="decimal"/>
      <w:lvlText w:val="%4."/>
      <w:lvlJc w:val="left"/>
      <w:pPr>
        <w:ind w:left="2880" w:hanging="360"/>
      </w:pPr>
    </w:lvl>
    <w:lvl w:ilvl="4" w:tplc="7250FB28" w:tentative="1">
      <w:start w:val="1"/>
      <w:numFmt w:val="lowerLetter"/>
      <w:lvlText w:val="%5."/>
      <w:lvlJc w:val="left"/>
      <w:pPr>
        <w:ind w:left="3600" w:hanging="360"/>
      </w:pPr>
    </w:lvl>
    <w:lvl w:ilvl="5" w:tplc="B79C7382" w:tentative="1">
      <w:start w:val="1"/>
      <w:numFmt w:val="lowerRoman"/>
      <w:lvlText w:val="%6."/>
      <w:lvlJc w:val="right"/>
      <w:pPr>
        <w:ind w:left="4320" w:hanging="180"/>
      </w:pPr>
    </w:lvl>
    <w:lvl w:ilvl="6" w:tplc="DD4A13D0" w:tentative="1">
      <w:start w:val="1"/>
      <w:numFmt w:val="decimal"/>
      <w:lvlText w:val="%7."/>
      <w:lvlJc w:val="left"/>
      <w:pPr>
        <w:ind w:left="5040" w:hanging="360"/>
      </w:pPr>
    </w:lvl>
    <w:lvl w:ilvl="7" w:tplc="8B62D65C" w:tentative="1">
      <w:start w:val="1"/>
      <w:numFmt w:val="lowerLetter"/>
      <w:lvlText w:val="%8."/>
      <w:lvlJc w:val="left"/>
      <w:pPr>
        <w:ind w:left="5760" w:hanging="360"/>
      </w:pPr>
    </w:lvl>
    <w:lvl w:ilvl="8" w:tplc="48126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6D4"/>
    <w:multiLevelType w:val="hybridMultilevel"/>
    <w:tmpl w:val="B5840CB0"/>
    <w:lvl w:ilvl="0" w:tplc="CFEE930E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D665592" w:tentative="1">
      <w:start w:val="1"/>
      <w:numFmt w:val="lowerLetter"/>
      <w:lvlText w:val="%2."/>
      <w:lvlJc w:val="left"/>
      <w:pPr>
        <w:ind w:left="2291" w:hanging="360"/>
      </w:pPr>
    </w:lvl>
    <w:lvl w:ilvl="2" w:tplc="219A5EA8" w:tentative="1">
      <w:start w:val="1"/>
      <w:numFmt w:val="lowerRoman"/>
      <w:lvlText w:val="%3."/>
      <w:lvlJc w:val="right"/>
      <w:pPr>
        <w:ind w:left="3011" w:hanging="180"/>
      </w:pPr>
    </w:lvl>
    <w:lvl w:ilvl="3" w:tplc="CA4E9076" w:tentative="1">
      <w:start w:val="1"/>
      <w:numFmt w:val="decimal"/>
      <w:lvlText w:val="%4."/>
      <w:lvlJc w:val="left"/>
      <w:pPr>
        <w:ind w:left="3731" w:hanging="360"/>
      </w:pPr>
    </w:lvl>
    <w:lvl w:ilvl="4" w:tplc="8A7AFF6C" w:tentative="1">
      <w:start w:val="1"/>
      <w:numFmt w:val="lowerLetter"/>
      <w:lvlText w:val="%5."/>
      <w:lvlJc w:val="left"/>
      <w:pPr>
        <w:ind w:left="4451" w:hanging="360"/>
      </w:pPr>
    </w:lvl>
    <w:lvl w:ilvl="5" w:tplc="81B20EC4" w:tentative="1">
      <w:start w:val="1"/>
      <w:numFmt w:val="lowerRoman"/>
      <w:lvlText w:val="%6."/>
      <w:lvlJc w:val="right"/>
      <w:pPr>
        <w:ind w:left="5171" w:hanging="180"/>
      </w:pPr>
    </w:lvl>
    <w:lvl w:ilvl="6" w:tplc="B2EEE4D2" w:tentative="1">
      <w:start w:val="1"/>
      <w:numFmt w:val="decimal"/>
      <w:lvlText w:val="%7."/>
      <w:lvlJc w:val="left"/>
      <w:pPr>
        <w:ind w:left="5891" w:hanging="360"/>
      </w:pPr>
    </w:lvl>
    <w:lvl w:ilvl="7" w:tplc="FFE45986" w:tentative="1">
      <w:start w:val="1"/>
      <w:numFmt w:val="lowerLetter"/>
      <w:lvlText w:val="%8."/>
      <w:lvlJc w:val="left"/>
      <w:pPr>
        <w:ind w:left="6611" w:hanging="360"/>
      </w:pPr>
    </w:lvl>
    <w:lvl w:ilvl="8" w:tplc="D37487D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4603041"/>
    <w:multiLevelType w:val="multilevel"/>
    <w:tmpl w:val="E95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21DC6"/>
    <w:multiLevelType w:val="hybridMultilevel"/>
    <w:tmpl w:val="C7B4CD64"/>
    <w:lvl w:ilvl="0" w:tplc="365A726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A1DCFE50" w:tentative="1">
      <w:start w:val="1"/>
      <w:numFmt w:val="lowerLetter"/>
      <w:lvlText w:val="%2."/>
      <w:lvlJc w:val="left"/>
      <w:pPr>
        <w:ind w:left="1440" w:hanging="360"/>
      </w:pPr>
    </w:lvl>
    <w:lvl w:ilvl="2" w:tplc="F976A7E2" w:tentative="1">
      <w:start w:val="1"/>
      <w:numFmt w:val="lowerRoman"/>
      <w:lvlText w:val="%3."/>
      <w:lvlJc w:val="right"/>
      <w:pPr>
        <w:ind w:left="2160" w:hanging="180"/>
      </w:pPr>
    </w:lvl>
    <w:lvl w:ilvl="3" w:tplc="FDBE1340" w:tentative="1">
      <w:start w:val="1"/>
      <w:numFmt w:val="decimal"/>
      <w:lvlText w:val="%4."/>
      <w:lvlJc w:val="left"/>
      <w:pPr>
        <w:ind w:left="2880" w:hanging="360"/>
      </w:pPr>
    </w:lvl>
    <w:lvl w:ilvl="4" w:tplc="DAC075CC" w:tentative="1">
      <w:start w:val="1"/>
      <w:numFmt w:val="lowerLetter"/>
      <w:lvlText w:val="%5."/>
      <w:lvlJc w:val="left"/>
      <w:pPr>
        <w:ind w:left="3600" w:hanging="360"/>
      </w:pPr>
    </w:lvl>
    <w:lvl w:ilvl="5" w:tplc="8102C2F8" w:tentative="1">
      <w:start w:val="1"/>
      <w:numFmt w:val="lowerRoman"/>
      <w:lvlText w:val="%6."/>
      <w:lvlJc w:val="right"/>
      <w:pPr>
        <w:ind w:left="4320" w:hanging="180"/>
      </w:pPr>
    </w:lvl>
    <w:lvl w:ilvl="6" w:tplc="196A4EFE" w:tentative="1">
      <w:start w:val="1"/>
      <w:numFmt w:val="decimal"/>
      <w:lvlText w:val="%7."/>
      <w:lvlJc w:val="left"/>
      <w:pPr>
        <w:ind w:left="5040" w:hanging="360"/>
      </w:pPr>
    </w:lvl>
    <w:lvl w:ilvl="7" w:tplc="B7D05E82" w:tentative="1">
      <w:start w:val="1"/>
      <w:numFmt w:val="lowerLetter"/>
      <w:lvlText w:val="%8."/>
      <w:lvlJc w:val="left"/>
      <w:pPr>
        <w:ind w:left="5760" w:hanging="360"/>
      </w:pPr>
    </w:lvl>
    <w:lvl w:ilvl="8" w:tplc="23C47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73676"/>
    <w:multiLevelType w:val="hybridMultilevel"/>
    <w:tmpl w:val="2028EF8A"/>
    <w:lvl w:ilvl="0" w:tplc="E92600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D706F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448D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82A0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D2BC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C62B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166E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8034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1E1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F664E5"/>
    <w:multiLevelType w:val="multilevel"/>
    <w:tmpl w:val="35F8C626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8" w15:restartNumberingAfterBreak="0">
    <w:nsid w:val="3AAF055E"/>
    <w:multiLevelType w:val="hybridMultilevel"/>
    <w:tmpl w:val="A7643C22"/>
    <w:lvl w:ilvl="0" w:tplc="F738CD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CB842A8" w:tentative="1">
      <w:start w:val="1"/>
      <w:numFmt w:val="lowerLetter"/>
      <w:lvlText w:val="%2."/>
      <w:lvlJc w:val="left"/>
      <w:pPr>
        <w:ind w:left="1440" w:hanging="360"/>
      </w:pPr>
    </w:lvl>
    <w:lvl w:ilvl="2" w:tplc="92A2B2FE" w:tentative="1">
      <w:start w:val="1"/>
      <w:numFmt w:val="lowerRoman"/>
      <w:lvlText w:val="%3."/>
      <w:lvlJc w:val="right"/>
      <w:pPr>
        <w:ind w:left="2160" w:hanging="180"/>
      </w:pPr>
    </w:lvl>
    <w:lvl w:ilvl="3" w:tplc="50BE02F8" w:tentative="1">
      <w:start w:val="1"/>
      <w:numFmt w:val="decimal"/>
      <w:lvlText w:val="%4."/>
      <w:lvlJc w:val="left"/>
      <w:pPr>
        <w:ind w:left="2880" w:hanging="360"/>
      </w:pPr>
    </w:lvl>
    <w:lvl w:ilvl="4" w:tplc="61E0577C" w:tentative="1">
      <w:start w:val="1"/>
      <w:numFmt w:val="lowerLetter"/>
      <w:lvlText w:val="%5."/>
      <w:lvlJc w:val="left"/>
      <w:pPr>
        <w:ind w:left="3600" w:hanging="360"/>
      </w:pPr>
    </w:lvl>
    <w:lvl w:ilvl="5" w:tplc="8B9ED4C6" w:tentative="1">
      <w:start w:val="1"/>
      <w:numFmt w:val="lowerRoman"/>
      <w:lvlText w:val="%6."/>
      <w:lvlJc w:val="right"/>
      <w:pPr>
        <w:ind w:left="4320" w:hanging="180"/>
      </w:pPr>
    </w:lvl>
    <w:lvl w:ilvl="6" w:tplc="314CB164" w:tentative="1">
      <w:start w:val="1"/>
      <w:numFmt w:val="decimal"/>
      <w:lvlText w:val="%7."/>
      <w:lvlJc w:val="left"/>
      <w:pPr>
        <w:ind w:left="5040" w:hanging="360"/>
      </w:pPr>
    </w:lvl>
    <w:lvl w:ilvl="7" w:tplc="E49CCE4E" w:tentative="1">
      <w:start w:val="1"/>
      <w:numFmt w:val="lowerLetter"/>
      <w:lvlText w:val="%8."/>
      <w:lvlJc w:val="left"/>
      <w:pPr>
        <w:ind w:left="5760" w:hanging="360"/>
      </w:pPr>
    </w:lvl>
    <w:lvl w:ilvl="8" w:tplc="26920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447EF"/>
    <w:multiLevelType w:val="hybridMultilevel"/>
    <w:tmpl w:val="D6ACFEF4"/>
    <w:lvl w:ilvl="0" w:tplc="B16E7486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C6867F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3C9F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CA75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2B628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E4202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4282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A248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BB621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7919D8"/>
    <w:multiLevelType w:val="hybridMultilevel"/>
    <w:tmpl w:val="5008B37E"/>
    <w:lvl w:ilvl="0" w:tplc="DC8A192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FE4D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01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8F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40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00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C2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E0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05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557F7"/>
    <w:multiLevelType w:val="hybridMultilevel"/>
    <w:tmpl w:val="45728422"/>
    <w:lvl w:ilvl="0" w:tplc="0F68480E">
      <w:start w:val="1"/>
      <w:numFmt w:val="bullet"/>
      <w:pStyle w:val="LijstBulli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D62ABE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68896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FAAB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3C9C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20D5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8A42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5BCFE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AC44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39459D"/>
    <w:multiLevelType w:val="hybridMultilevel"/>
    <w:tmpl w:val="D5F847F6"/>
    <w:lvl w:ilvl="0" w:tplc="6CEE8430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86829C44" w:tentative="1">
      <w:start w:val="1"/>
      <w:numFmt w:val="lowerLetter"/>
      <w:lvlText w:val="%2."/>
      <w:lvlJc w:val="left"/>
      <w:pPr>
        <w:ind w:left="1440" w:hanging="360"/>
      </w:pPr>
    </w:lvl>
    <w:lvl w:ilvl="2" w:tplc="441C7B6A" w:tentative="1">
      <w:start w:val="1"/>
      <w:numFmt w:val="lowerRoman"/>
      <w:lvlText w:val="%3."/>
      <w:lvlJc w:val="right"/>
      <w:pPr>
        <w:ind w:left="2160" w:hanging="180"/>
      </w:pPr>
    </w:lvl>
    <w:lvl w:ilvl="3" w:tplc="0824959A" w:tentative="1">
      <w:start w:val="1"/>
      <w:numFmt w:val="decimal"/>
      <w:lvlText w:val="%4."/>
      <w:lvlJc w:val="left"/>
      <w:pPr>
        <w:ind w:left="2880" w:hanging="360"/>
      </w:pPr>
    </w:lvl>
    <w:lvl w:ilvl="4" w:tplc="D2C44960" w:tentative="1">
      <w:start w:val="1"/>
      <w:numFmt w:val="lowerLetter"/>
      <w:lvlText w:val="%5."/>
      <w:lvlJc w:val="left"/>
      <w:pPr>
        <w:ind w:left="3600" w:hanging="360"/>
      </w:pPr>
    </w:lvl>
    <w:lvl w:ilvl="5" w:tplc="473E795A" w:tentative="1">
      <w:start w:val="1"/>
      <w:numFmt w:val="lowerRoman"/>
      <w:lvlText w:val="%6."/>
      <w:lvlJc w:val="right"/>
      <w:pPr>
        <w:ind w:left="4320" w:hanging="180"/>
      </w:pPr>
    </w:lvl>
    <w:lvl w:ilvl="6" w:tplc="07D608AE" w:tentative="1">
      <w:start w:val="1"/>
      <w:numFmt w:val="decimal"/>
      <w:lvlText w:val="%7."/>
      <w:lvlJc w:val="left"/>
      <w:pPr>
        <w:ind w:left="5040" w:hanging="360"/>
      </w:pPr>
    </w:lvl>
    <w:lvl w:ilvl="7" w:tplc="73C6D1FE" w:tentative="1">
      <w:start w:val="1"/>
      <w:numFmt w:val="lowerLetter"/>
      <w:lvlText w:val="%8."/>
      <w:lvlJc w:val="left"/>
      <w:pPr>
        <w:ind w:left="5760" w:hanging="360"/>
      </w:pPr>
    </w:lvl>
    <w:lvl w:ilvl="8" w:tplc="A84C1BA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11949">
    <w:abstractNumId w:val="8"/>
  </w:num>
  <w:num w:numId="2" w16cid:durableId="1136991888">
    <w:abstractNumId w:val="3"/>
  </w:num>
  <w:num w:numId="3" w16cid:durableId="2041592334">
    <w:abstractNumId w:val="12"/>
  </w:num>
  <w:num w:numId="4" w16cid:durableId="1795050956">
    <w:abstractNumId w:val="7"/>
  </w:num>
  <w:num w:numId="5" w16cid:durableId="1218780882">
    <w:abstractNumId w:val="0"/>
  </w:num>
  <w:num w:numId="6" w16cid:durableId="234750258">
    <w:abstractNumId w:val="11"/>
  </w:num>
  <w:num w:numId="7" w16cid:durableId="681980250">
    <w:abstractNumId w:val="1"/>
  </w:num>
  <w:num w:numId="8" w16cid:durableId="685592927">
    <w:abstractNumId w:val="9"/>
  </w:num>
  <w:num w:numId="9" w16cid:durableId="1847598465">
    <w:abstractNumId w:val="5"/>
  </w:num>
  <w:num w:numId="10" w16cid:durableId="782961506">
    <w:abstractNumId w:val="7"/>
  </w:num>
  <w:num w:numId="11" w16cid:durableId="866872911">
    <w:abstractNumId w:val="7"/>
  </w:num>
  <w:num w:numId="12" w16cid:durableId="17701111">
    <w:abstractNumId w:val="2"/>
  </w:num>
  <w:num w:numId="13" w16cid:durableId="2050833327">
    <w:abstractNumId w:val="4"/>
  </w:num>
  <w:num w:numId="14" w16cid:durableId="1811897874">
    <w:abstractNumId w:val="10"/>
  </w:num>
  <w:num w:numId="15" w16cid:durableId="1919905683">
    <w:abstractNumId w:val="6"/>
  </w:num>
  <w:num w:numId="16" w16cid:durableId="1067385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59"/>
    <w:rsid w:val="00031035"/>
    <w:rsid w:val="00033759"/>
    <w:rsid w:val="000E0704"/>
    <w:rsid w:val="00104424"/>
    <w:rsid w:val="00123FB2"/>
    <w:rsid w:val="00127B2E"/>
    <w:rsid w:val="00134C91"/>
    <w:rsid w:val="001B4BC6"/>
    <w:rsid w:val="001C38A8"/>
    <w:rsid w:val="00244576"/>
    <w:rsid w:val="0025476C"/>
    <w:rsid w:val="002E4814"/>
    <w:rsid w:val="002E550A"/>
    <w:rsid w:val="002E710F"/>
    <w:rsid w:val="003538EE"/>
    <w:rsid w:val="00415784"/>
    <w:rsid w:val="00426AAA"/>
    <w:rsid w:val="00433B59"/>
    <w:rsid w:val="004B563A"/>
    <w:rsid w:val="00520642"/>
    <w:rsid w:val="0052302F"/>
    <w:rsid w:val="00550C4F"/>
    <w:rsid w:val="005E1B50"/>
    <w:rsid w:val="006D4CDD"/>
    <w:rsid w:val="006E22C2"/>
    <w:rsid w:val="0072272C"/>
    <w:rsid w:val="007644B1"/>
    <w:rsid w:val="007A2E4B"/>
    <w:rsid w:val="008045BF"/>
    <w:rsid w:val="00825B0D"/>
    <w:rsid w:val="008B7EB4"/>
    <w:rsid w:val="008F727D"/>
    <w:rsid w:val="00940E4A"/>
    <w:rsid w:val="009D628C"/>
    <w:rsid w:val="009F33D2"/>
    <w:rsid w:val="009F5542"/>
    <w:rsid w:val="00A27157"/>
    <w:rsid w:val="00AC64C6"/>
    <w:rsid w:val="00B412C1"/>
    <w:rsid w:val="00C11355"/>
    <w:rsid w:val="00CC78C4"/>
    <w:rsid w:val="00D11185"/>
    <w:rsid w:val="00D30694"/>
    <w:rsid w:val="00D32576"/>
    <w:rsid w:val="00D33004"/>
    <w:rsid w:val="00D60036"/>
    <w:rsid w:val="00D77D41"/>
    <w:rsid w:val="00D8391F"/>
    <w:rsid w:val="00D918DA"/>
    <w:rsid w:val="00E50E4B"/>
    <w:rsid w:val="00E63522"/>
    <w:rsid w:val="00E86135"/>
    <w:rsid w:val="00EF4900"/>
    <w:rsid w:val="00F34361"/>
    <w:rsid w:val="00F900CA"/>
    <w:rsid w:val="00FD05D6"/>
    <w:rsid w:val="00FD10C0"/>
    <w:rsid w:val="00FE770A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90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atLeast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aliases w:val=".Standaard,PG Normaal (standaard)"/>
    <w:qFormat/>
    <w:rsid w:val="00F900CA"/>
    <w:pPr>
      <w:spacing w:line="280" w:lineRule="exact"/>
      <w:ind w:left="0" w:firstLine="0"/>
    </w:pPr>
    <w:rPr>
      <w:rFonts w:ascii="Georgia" w:hAnsi="Georgia"/>
      <w:sz w:val="19"/>
    </w:rPr>
  </w:style>
  <w:style w:type="paragraph" w:styleId="Kop1">
    <w:name w:val="heading 1"/>
    <w:aliases w:val="Kop 1 +nr Hoofdstuk genummerd"/>
    <w:next w:val="Standaard"/>
    <w:link w:val="Kop1Char"/>
    <w:autoRedefine/>
    <w:uiPriority w:val="9"/>
    <w:qFormat/>
    <w:rsid w:val="00EF4900"/>
    <w:pPr>
      <w:keepNext/>
      <w:keepLines/>
      <w:numPr>
        <w:numId w:val="4"/>
      </w:numPr>
      <w:tabs>
        <w:tab w:val="left" w:pos="851"/>
      </w:tabs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Kop2">
    <w:name w:val="heading 2"/>
    <w:aliases w:val="Kop 2+nr Paragraafkop genummerd"/>
    <w:basedOn w:val="Kop1"/>
    <w:next w:val="Standaard"/>
    <w:link w:val="Kop2Char"/>
    <w:uiPriority w:val="9"/>
    <w:unhideWhenUsed/>
    <w:qFormat/>
    <w:rsid w:val="009226F1"/>
    <w:pPr>
      <w:numPr>
        <w:ilvl w:val="1"/>
      </w:numPr>
      <w:outlineLvl w:val="1"/>
    </w:pPr>
    <w:rPr>
      <w:b/>
      <w:sz w:val="20"/>
      <w:szCs w:val="26"/>
    </w:rPr>
  </w:style>
  <w:style w:type="paragraph" w:styleId="Kop3">
    <w:name w:val="heading 3"/>
    <w:aliases w:val="Kop 3+nr Subparagraafkop genummerd"/>
    <w:basedOn w:val="Standaard"/>
    <w:next w:val="Standaard"/>
    <w:link w:val="Kop3Char"/>
    <w:uiPriority w:val="9"/>
    <w:unhideWhenUsed/>
    <w:qFormat/>
    <w:rsid w:val="00571B15"/>
    <w:pPr>
      <w:keepNext/>
      <w:keepLines/>
      <w:numPr>
        <w:ilvl w:val="2"/>
        <w:numId w:val="4"/>
      </w:numPr>
      <w:contextualSpacing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Kop4">
    <w:name w:val="heading 4"/>
    <w:aliases w:val="Kop 4 Tussenkop"/>
    <w:basedOn w:val="Standaard"/>
    <w:next w:val="Standaard"/>
    <w:link w:val="Kop4Char"/>
    <w:uiPriority w:val="9"/>
    <w:unhideWhenUsed/>
    <w:qFormat/>
    <w:rsid w:val="001C517A"/>
    <w:pPr>
      <w:keepNext/>
      <w:keepLines/>
      <w:outlineLvl w:val="3"/>
    </w:pPr>
    <w:rPr>
      <w:rFonts w:ascii="Arial" w:eastAsiaTheme="majorEastAsia" w:hAnsi="Arial" w:cstheme="majorBidi"/>
      <w:b/>
      <w:iCs/>
      <w:sz w:val="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D3E4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+nr Hoofdstuk genummerd Char"/>
    <w:basedOn w:val="Standaardalinea-lettertype"/>
    <w:link w:val="Kop1"/>
    <w:uiPriority w:val="9"/>
    <w:rsid w:val="00EF4900"/>
    <w:rPr>
      <w:rFonts w:ascii="Arial" w:eastAsiaTheme="majorEastAsia" w:hAnsi="Arial" w:cstheme="majorBidi"/>
      <w:sz w:val="24"/>
      <w:szCs w:val="32"/>
    </w:rPr>
  </w:style>
  <w:style w:type="paragraph" w:customStyle="1" w:styleId="Tabelbijschriftafbeeldingbijschrift">
    <w:name w:val="Tabelbijschrift+afbeeldingbijschrift"/>
    <w:basedOn w:val="Standaard"/>
    <w:link w:val="TabelbijschriftafbeeldingbijschriftChar"/>
    <w:qFormat/>
    <w:rsid w:val="00021666"/>
    <w:rPr>
      <w:rFonts w:ascii="Arial" w:hAnsi="Arial"/>
      <w:sz w:val="16"/>
    </w:rPr>
  </w:style>
  <w:style w:type="character" w:customStyle="1" w:styleId="Kop2Char">
    <w:name w:val="Kop 2 Char"/>
    <w:aliases w:val="Kop 2+nr Paragraafkop genummerd Char"/>
    <w:basedOn w:val="Standaardalinea-lettertype"/>
    <w:link w:val="Kop2"/>
    <w:uiPriority w:val="9"/>
    <w:rsid w:val="009226F1"/>
    <w:rPr>
      <w:rFonts w:ascii="Arial" w:eastAsiaTheme="majorEastAsia" w:hAnsi="Arial" w:cstheme="majorBidi"/>
      <w:b/>
      <w:sz w:val="20"/>
      <w:szCs w:val="26"/>
    </w:rPr>
  </w:style>
  <w:style w:type="character" w:customStyle="1" w:styleId="Kop3Char">
    <w:name w:val="Kop 3 Char"/>
    <w:aliases w:val="Kop 3+nr Subparagraafkop genummerd Char"/>
    <w:basedOn w:val="Standaardalinea-lettertype"/>
    <w:link w:val="Kop3"/>
    <w:uiPriority w:val="9"/>
    <w:rsid w:val="00881667"/>
    <w:rPr>
      <w:rFonts w:ascii="Arial" w:eastAsiaTheme="majorEastAsia" w:hAnsi="Arial" w:cstheme="majorBidi"/>
      <w:sz w:val="20"/>
      <w:szCs w:val="24"/>
    </w:rPr>
  </w:style>
  <w:style w:type="paragraph" w:customStyle="1" w:styleId="LijstBullits">
    <w:name w:val="Lijst Bullits"/>
    <w:basedOn w:val="Standaard"/>
    <w:link w:val="LijstBullitsChar"/>
    <w:qFormat/>
    <w:rsid w:val="001955D0"/>
    <w:pPr>
      <w:numPr>
        <w:numId w:val="6"/>
      </w:numPr>
      <w:contextualSpacing/>
    </w:pPr>
  </w:style>
  <w:style w:type="paragraph" w:customStyle="1" w:styleId="Lijstnummers">
    <w:name w:val="Lijst nummers"/>
    <w:basedOn w:val="Standaard"/>
    <w:link w:val="LijstnummersChar"/>
    <w:qFormat/>
    <w:rsid w:val="00571B15"/>
    <w:pPr>
      <w:numPr>
        <w:numId w:val="7"/>
      </w:numPr>
      <w:contextualSpacing/>
    </w:pPr>
  </w:style>
  <w:style w:type="character" w:customStyle="1" w:styleId="TabelbijschriftafbeeldingbijschriftChar">
    <w:name w:val="Tabelbijschrift+afbeeldingbijschrift Char"/>
    <w:basedOn w:val="Standaardalinea-lettertype"/>
    <w:link w:val="Tabelbijschriftafbeeldingbijschrift"/>
    <w:rsid w:val="00021666"/>
    <w:rPr>
      <w:rFonts w:ascii="Arial" w:hAnsi="Arial"/>
      <w:sz w:val="16"/>
    </w:rPr>
  </w:style>
  <w:style w:type="character" w:customStyle="1" w:styleId="LijstBullitsChar">
    <w:name w:val="Lijst Bullits Char"/>
    <w:basedOn w:val="Standaardalinea-lettertype"/>
    <w:link w:val="LijstBullits"/>
    <w:rsid w:val="001955D0"/>
    <w:rPr>
      <w:rFonts w:ascii="Georgia" w:hAnsi="Georgia"/>
      <w:sz w:val="19"/>
    </w:rPr>
  </w:style>
  <w:style w:type="character" w:customStyle="1" w:styleId="LijstnummersChar">
    <w:name w:val="Lijst nummers Char"/>
    <w:basedOn w:val="Standaardalinea-lettertype"/>
    <w:link w:val="Lijstnummers"/>
    <w:rsid w:val="00571B15"/>
    <w:rPr>
      <w:rFonts w:ascii="Georgia" w:hAnsi="Georgia"/>
      <w:sz w:val="19"/>
    </w:rPr>
  </w:style>
  <w:style w:type="character" w:customStyle="1" w:styleId="Kop4Char">
    <w:name w:val="Kop 4 Char"/>
    <w:aliases w:val="Kop 4 Tussenkop Char"/>
    <w:basedOn w:val="Standaardalinea-lettertype"/>
    <w:link w:val="Kop4"/>
    <w:uiPriority w:val="9"/>
    <w:rsid w:val="001C517A"/>
    <w:rPr>
      <w:rFonts w:ascii="Arial" w:eastAsiaTheme="majorEastAsia" w:hAnsi="Arial" w:cstheme="majorBidi"/>
      <w:b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2A40B7"/>
    <w:pPr>
      <w:tabs>
        <w:tab w:val="left" w:pos="284"/>
      </w:tabs>
      <w:spacing w:line="240" w:lineRule="auto"/>
    </w:pPr>
    <w:rPr>
      <w:rFonts w:ascii="Arial" w:hAnsi="Arial"/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40B7"/>
    <w:rPr>
      <w:rFonts w:ascii="Arial" w:hAnsi="Arial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5E27"/>
    <w:rPr>
      <w:rFonts w:ascii="Arial" w:hAnsi="Arial"/>
      <w:sz w:val="14"/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AF6D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D7F"/>
    <w:rPr>
      <w:rFonts w:ascii="Georgia" w:hAnsi="Georgi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7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9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nl-NL"/>
    </w:rPr>
  </w:style>
  <w:style w:type="paragraph" w:styleId="Lijstalinea">
    <w:name w:val="List Paragraph"/>
    <w:aliases w:val="List"/>
    <w:basedOn w:val="Standaard"/>
    <w:link w:val="LijstalineaChar"/>
    <w:uiPriority w:val="34"/>
    <w:rsid w:val="00FA3B14"/>
    <w:pPr>
      <w:ind w:left="720"/>
      <w:contextualSpacing/>
    </w:pPr>
  </w:style>
  <w:style w:type="paragraph" w:customStyle="1" w:styleId="PGNormaal">
    <w:name w:val="PG Normaal"/>
    <w:basedOn w:val="Standaard"/>
    <w:link w:val="PGNormaalChar"/>
    <w:qFormat/>
    <w:rsid w:val="00F900CA"/>
  </w:style>
  <w:style w:type="character" w:customStyle="1" w:styleId="PGNormaalChar">
    <w:name w:val="PG Normaal Char"/>
    <w:basedOn w:val="Standaardalinea-lettertype"/>
    <w:link w:val="PGNormaal"/>
    <w:rsid w:val="00F900CA"/>
    <w:rPr>
      <w:rFonts w:ascii="Georgia" w:hAnsi="Georgia"/>
      <w:sz w:val="19"/>
    </w:rPr>
  </w:style>
  <w:style w:type="table" w:styleId="Tabelraster">
    <w:name w:val="Table Grid"/>
    <w:basedOn w:val="Standaardtabel"/>
    <w:uiPriority w:val="39"/>
    <w:rsid w:val="002E71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0442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4424"/>
    <w:rPr>
      <w:rFonts w:ascii="Georgia" w:hAnsi="Georgia"/>
      <w:sz w:val="19"/>
    </w:rPr>
  </w:style>
  <w:style w:type="character" w:styleId="Hyperlink">
    <w:name w:val="Hyperlink"/>
    <w:basedOn w:val="Standaardalinea-lettertype"/>
    <w:uiPriority w:val="99"/>
    <w:unhideWhenUsed/>
    <w:rsid w:val="00D1118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11185"/>
    <w:rPr>
      <w:color w:val="605E5C"/>
      <w:shd w:val="clear" w:color="auto" w:fill="E1DFDD"/>
    </w:rPr>
  </w:style>
  <w:style w:type="character" w:customStyle="1" w:styleId="LijstalineaChar">
    <w:name w:val="Lijstalinea Char"/>
    <w:aliases w:val="List Char"/>
    <w:basedOn w:val="Standaardalinea-lettertype"/>
    <w:link w:val="Lijstalinea"/>
    <w:uiPriority w:val="34"/>
    <w:rsid w:val="005A4D55"/>
    <w:rPr>
      <w:rFonts w:ascii="Georgia" w:hAnsi="Georgia"/>
      <w:sz w:val="19"/>
    </w:rPr>
  </w:style>
  <w:style w:type="paragraph" w:styleId="Inhopg1">
    <w:name w:val="toc 1"/>
    <w:basedOn w:val="Standaard"/>
    <w:next w:val="Standaard"/>
    <w:autoRedefine/>
    <w:uiPriority w:val="39"/>
    <w:unhideWhenUsed/>
    <w:rsid w:val="0093536F"/>
    <w:pPr>
      <w:tabs>
        <w:tab w:val="right" w:leader="dot" w:pos="8324"/>
      </w:tabs>
      <w:spacing w:after="100"/>
      <w:ind w:left="426" w:hanging="426"/>
    </w:pPr>
  </w:style>
  <w:style w:type="paragraph" w:styleId="Inhopg2">
    <w:name w:val="toc 2"/>
    <w:basedOn w:val="Standaard"/>
    <w:next w:val="Standaard"/>
    <w:autoRedefine/>
    <w:uiPriority w:val="39"/>
    <w:unhideWhenUsed/>
    <w:rsid w:val="00940E4A"/>
    <w:pPr>
      <w:tabs>
        <w:tab w:val="right" w:leader="dot" w:pos="8324"/>
      </w:tabs>
      <w:spacing w:after="100"/>
      <w:ind w:left="850" w:hanging="425"/>
    </w:pPr>
  </w:style>
  <w:style w:type="paragraph" w:styleId="Inhopg3">
    <w:name w:val="toc 3"/>
    <w:basedOn w:val="Standaard"/>
    <w:next w:val="Standaard"/>
    <w:autoRedefine/>
    <w:uiPriority w:val="39"/>
    <w:unhideWhenUsed/>
    <w:rsid w:val="00940E4A"/>
    <w:pPr>
      <w:tabs>
        <w:tab w:val="right" w:leader="dot" w:pos="8324"/>
      </w:tabs>
      <w:spacing w:after="100"/>
      <w:ind w:left="1418" w:hanging="567"/>
    </w:pPr>
  </w:style>
  <w:style w:type="paragraph" w:styleId="Inhopg4">
    <w:name w:val="toc 4"/>
    <w:basedOn w:val="Standaard"/>
    <w:next w:val="Standaard"/>
    <w:autoRedefine/>
    <w:uiPriority w:val="39"/>
    <w:unhideWhenUsed/>
    <w:rsid w:val="00940E4A"/>
    <w:pPr>
      <w:tabs>
        <w:tab w:val="right" w:leader="dot" w:pos="8324"/>
      </w:tabs>
      <w:spacing w:after="100"/>
    </w:pPr>
  </w:style>
  <w:style w:type="character" w:customStyle="1" w:styleId="Onopgelostemelding2">
    <w:name w:val="Onopgeloste melding2"/>
    <w:basedOn w:val="Standaardalinea-lettertype"/>
    <w:uiPriority w:val="99"/>
    <w:rsid w:val="0010160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23F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23FB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23FB2"/>
    <w:rPr>
      <w:rFonts w:ascii="Georgia" w:hAnsi="Georg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3FB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3FB2"/>
    <w:rPr>
      <w:rFonts w:ascii="Georgia" w:hAnsi="Georgia"/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rsid w:val="00123FB2"/>
    <w:rPr>
      <w:color w:val="2B579A"/>
      <w:shd w:val="clear" w:color="auto" w:fill="E1DFDD"/>
    </w:rPr>
  </w:style>
  <w:style w:type="paragraph" w:customStyle="1" w:styleId="paragraph">
    <w:name w:val="paragraph"/>
    <w:basedOn w:val="Standaard"/>
    <w:rsid w:val="0072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2272C"/>
  </w:style>
  <w:style w:type="character" w:customStyle="1" w:styleId="eop">
    <w:name w:val="eop"/>
    <w:basedOn w:val="Standaardalinea-lettertype"/>
    <w:rsid w:val="0072272C"/>
  </w:style>
  <w:style w:type="character" w:styleId="Onopgelostemelding">
    <w:name w:val="Unresolved Mention"/>
    <w:basedOn w:val="Standaardalinea-lettertype"/>
    <w:uiPriority w:val="99"/>
    <w:rsid w:val="006E2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dia.gelderland.nl/Handleiding_projectplan_bos_en_landgoedeigenaren_53753e12c7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elderland.nl/subsidies/biodiversiteit-en-landscha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C05213649C4E64812F4ACD7413AE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CB6FC8-5628-4828-A931-3EBE08538770}"/>
      </w:docPartPr>
      <w:docPartBody>
        <w:p w:rsidR="00B7263D" w:rsidRDefault="00B7263D" w:rsidP="00FA7FA5">
          <w:pPr>
            <w:pStyle w:val="DBC05213649C4E64812F4ACD7413AE27"/>
          </w:pPr>
          <w:r w:rsidRPr="003538E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18AF3914C3B41AC89D90405EF7BC9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C10D26-D4A6-4256-BC58-9C9A63DB40BD}"/>
      </w:docPartPr>
      <w:docPartBody>
        <w:p w:rsidR="00B7263D" w:rsidRDefault="00B7263D" w:rsidP="00FA7FA5">
          <w:pPr>
            <w:pStyle w:val="318AF3914C3B41AC89D90405EF7BC9B1"/>
          </w:pPr>
          <w:r w:rsidRPr="009D628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3D"/>
    <w:rsid w:val="001C38A8"/>
    <w:rsid w:val="0090763A"/>
    <w:rsid w:val="009F33D2"/>
    <w:rsid w:val="00B7263D"/>
    <w:rsid w:val="00CC78C4"/>
    <w:rsid w:val="00D8391F"/>
    <w:rsid w:val="00EC7844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30694"/>
    <w:rPr>
      <w:color w:val="808080"/>
    </w:rPr>
  </w:style>
  <w:style w:type="paragraph" w:customStyle="1" w:styleId="DBC05213649C4E64812F4ACD7413AE27">
    <w:name w:val="DBC05213649C4E64812F4ACD7413AE27"/>
    <w:rsid w:val="00D30694"/>
  </w:style>
  <w:style w:type="paragraph" w:customStyle="1" w:styleId="318AF3914C3B41AC89D90405EF7BC9B1">
    <w:name w:val="318AF3914C3B41AC89D90405EF7BC9B1"/>
    <w:rsid w:val="00D30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C12A-EB07-4005-B3DD-79E56B6C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2025-07-31T08:36:00Z</dcterms:created>
  <dcterms:modified xsi:type="dcterms:W3CDTF">2025-07-31T08:36:00Z</dcterms:modified>
</cp:coreProperties>
</file>