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31718470"/>
    <w:p w14:paraId="5C68F26E" w14:textId="77777777" w:rsidR="00FC7178" w:rsidRDefault="00437F86" w:rsidP="00E83524">
      <w:sdt>
        <w:sdtPr>
          <w:id w:val="-1499958996"/>
          <w:lock w:val="contentLocked"/>
          <w:placeholder>
            <w:docPart w:val="12C103C87487444091F603E4DE2D00EA"/>
          </w:placeholder>
        </w:sdtPr>
        <w:sdtEndPr/>
        <w:sdtContent>
          <w:sdt>
            <w:sdtPr>
              <w:id w:val="-493421626"/>
              <w:lock w:val="contentLocked"/>
              <w:placeholder>
                <w:docPart w:val="206C1AE586EA48639B31FC86BEF4127E"/>
              </w:placeholder>
            </w:sdtPr>
            <w:sdtEndPr/>
            <w:sdtContent>
              <w:r w:rsidR="00643690">
                <w:rPr>
                  <w:noProof/>
                </w:rPr>
                <mc:AlternateContent>
                  <mc:Choice Requires="wpg">
                    <w:drawing>
                      <wp:anchor distT="0" distB="0" distL="114300" distR="114300" simplePos="0" relativeHeight="251658240" behindDoc="1" locked="0" layoutInCell="1" allowOverlap="1" wp14:anchorId="5C68F279" wp14:editId="7F7DF714">
                        <wp:simplePos x="0" y="0"/>
                        <wp:positionH relativeFrom="column">
                          <wp:posOffset>-1116330</wp:posOffset>
                        </wp:positionH>
                        <wp:positionV relativeFrom="paragraph">
                          <wp:posOffset>52705</wp:posOffset>
                        </wp:positionV>
                        <wp:extent cx="1236980" cy="2682875"/>
                        <wp:effectExtent l="0" t="0" r="1270" b="3175"/>
                        <wp:wrapNone/>
                        <wp:docPr id="3" name="Groep 3"/>
                        <wp:cNvGraphicFramePr/>
                        <a:graphic xmlns:a="http://schemas.openxmlformats.org/drawingml/2006/main">
                          <a:graphicData uri="http://schemas.microsoft.com/office/word/2010/wordprocessingGroup">
                            <wpg:wgp>
                              <wpg:cNvGrpSpPr/>
                              <wpg:grpSpPr>
                                <a:xfrm>
                                  <a:off x="0" y="0"/>
                                  <a:ext cx="1236980" cy="2682875"/>
                                  <a:chOff x="0" y="0"/>
                                  <a:chExt cx="1236980" cy="2682875"/>
                                </a:xfrm>
                              </wpg:grpSpPr>
                              <pic:pic xmlns:pic="http://schemas.openxmlformats.org/drawingml/2006/picture">
                                <pic:nvPicPr>
                                  <pic:cNvPr id="2" name="Afbeelding 2">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571500" y="0"/>
                                    <a:ext cx="665480" cy="438785"/>
                                  </a:xfrm>
                                  <a:prstGeom prst="rect">
                                    <a:avLst/>
                                  </a:prstGeom>
                                </pic:spPr>
                              </pic:pic>
                              <pic:pic xmlns:pic="http://schemas.openxmlformats.org/drawingml/2006/picture">
                                <pic:nvPicPr>
                                  <pic:cNvPr id="90" name="Afbeelding 90">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9050"/>
                                    <a:ext cx="121920" cy="2663825"/>
                                  </a:xfrm>
                                  <a:prstGeom prst="rect">
                                    <a:avLst/>
                                  </a:prstGeom>
                                </pic:spPr>
                              </pic:pic>
                            </wpg:wgp>
                          </a:graphicData>
                        </a:graphic>
                      </wp:anchor>
                    </w:drawing>
                  </mc:Choice>
                  <mc:Fallback xmlns:arto="http://schemas.microsoft.com/office/word/2006/arto" xmlns:a="http://schemas.openxmlformats.org/drawingml/2006/main" xmlns:pic="http://schemas.openxmlformats.org/drawingml/2006/picture" xmlns:adec="http://schemas.microsoft.com/office/drawing/2017/decorative" xmlns:a14="http://schemas.microsoft.com/office/drawing/2010/main">
                    <w:pict>
                      <v:group id="Groep 3" style="position:absolute;margin-left:-87.9pt;margin-top:4.15pt;width:97.4pt;height:211.25pt;z-index:-251657216" coordsize="12369,26828" o:spid="_x0000_s1026" w14:anchorId="1E2400BF"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2" style="position:absolute;left:5715;width:6654;height:4387;visibility:visible;mso-wrap-style:square" alt="&quot;&quot;"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">
                          <v:imagedata o:title="" r:id="rId12"/>
                        </v:shape>
                        <v:shape id="Afbeelding 90" style="position:absolute;top:190;width:1219;height:26638;visibility:visible;mso-wrap-style:square" alt="&quot;&quo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">
                          <v:imagedata o:title="" r:id="rId13"/>
                        </v:shape>
                      </v:group>
                    </w:pict>
                  </mc:Fallback>
                </mc:AlternateContent>
              </w:r>
            </w:sdtContent>
          </w:sdt>
        </w:sdtContent>
      </w:sdt>
    </w:p>
    <w:sdt>
      <w:sdtPr>
        <w:id w:val="-1396584616"/>
        <w:lock w:val="contentLocked"/>
        <w:placeholder>
          <w:docPart w:val="206C1AE586EA48639B31FC86BEF4127E"/>
        </w:placeholder>
      </w:sdtPr>
      <w:sdtEndPr/>
      <w:sdtContent>
        <w:p w14:paraId="5C68F26F" w14:textId="77777777" w:rsidR="00FC7178" w:rsidRDefault="00FC7178" w:rsidP="00E83524"/>
        <w:p w14:paraId="5C68F270" w14:textId="77777777" w:rsidR="00FC7178" w:rsidRDefault="00FC7178" w:rsidP="00E83524"/>
        <w:p w14:paraId="5C68F271" w14:textId="77777777" w:rsidR="00FC7178" w:rsidRDefault="00FC7178" w:rsidP="00E83524">
          <w:pPr>
            <w:spacing w:line="260" w:lineRule="exact"/>
            <w:ind w:left="-851"/>
          </w:pPr>
        </w:p>
        <w:p w14:paraId="5C68F272" w14:textId="77777777" w:rsidR="00FC7178" w:rsidRDefault="00437F86" w:rsidP="00E83524">
          <w:pPr>
            <w:spacing w:line="260" w:lineRule="exact"/>
            <w:ind w:left="-851"/>
          </w:pPr>
        </w:p>
      </w:sdtContent>
    </w:sdt>
    <w:p w14:paraId="5C68F273" w14:textId="77777777" w:rsidR="00FC7178" w:rsidRDefault="00FC7178" w:rsidP="00E83524">
      <w:pPr>
        <w:ind w:left="-851"/>
        <w:rPr>
          <w:bdr w:val="nil"/>
        </w:rPr>
      </w:pPr>
    </w:p>
    <w:bookmarkStart w:id="1" w:name="_Hlk196380325" w:displacedByCustomXml="next"/>
    <w:sdt>
      <w:sdtPr>
        <w:id w:val="284012180"/>
        <w:lock w:val="contentLocked"/>
        <w:placeholder>
          <w:docPart w:val="12C103C87487444091F603E4DE2D00EA"/>
        </w:placeholder>
      </w:sdtPr>
      <w:sdtEndPr/>
      <w:sdtContent>
        <w:p w14:paraId="5C68F274" w14:textId="77777777" w:rsidR="00FC7178" w:rsidRDefault="00643690" w:rsidP="00E83524">
          <w:r>
            <w:t xml:space="preserve"> </w:t>
          </w:r>
          <w:r>
            <w:rPr>
              <w:noProof/>
            </w:rPr>
            <w:drawing>
              <wp:anchor distT="0" distB="0" distL="114300" distR="114300" simplePos="0" relativeHeight="251658241" behindDoc="0" locked="0" layoutInCell="1" allowOverlap="1" wp14:anchorId="5C68F27B" wp14:editId="5C68F27C">
                <wp:simplePos x="0" y="0"/>
                <wp:positionH relativeFrom="leftMargin">
                  <wp:posOffset>5292725</wp:posOffset>
                </wp:positionH>
                <wp:positionV relativeFrom="topMargin">
                  <wp:posOffset>9253220</wp:posOffset>
                </wp:positionV>
                <wp:extent cx="2066400" cy="1126800"/>
                <wp:effectExtent l="0" t="0" r="0" b="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a:picLocks noChangeAspect="1"/>
                        </pic:cNvPicPr>
                      </pic:nvPicPr>
                      <pic:blipFill>
                        <a:blip r:embed="rId14"/>
                        <a:srcRect l="65906" t="53156" r="5633" b="19276"/>
                        <a:stretch>
                          <a:fillRect/>
                        </a:stretch>
                      </pic:blipFill>
                      <pic:spPr bwMode="auto">
                        <a:xfrm>
                          <a:off x="0" y="0"/>
                          <a:ext cx="2066400" cy="1126800"/>
                        </a:xfrm>
                        <a:prstGeom prst="rect">
                          <a:avLst/>
                        </a:prstGeom>
                        <a:ln>
                          <a:noFill/>
                        </a:ln>
                        <a:extLst>
                          <a:ext uri="{53640926-AAD7-44D8-BBD7-CCE9431645EC}">
                            <a14:shadowObscured xmlns:a14="http://schemas.microsoft.com/office/drawing/2010/main"/>
                          </a:ext>
                        </a:extLst>
                      </pic:spPr>
                    </pic:pic>
                  </a:graphicData>
                </a:graphic>
              </wp:anchor>
            </w:drawing>
          </w:r>
        </w:p>
      </w:sdtContent>
    </w:sdt>
    <w:bookmarkEnd w:id="0"/>
    <w:p w14:paraId="5C68F275" w14:textId="77777777" w:rsidR="00FC7178" w:rsidRDefault="00FC7178" w:rsidP="00FC7178">
      <w:pPr>
        <w:spacing w:line="280" w:lineRule="atLeast"/>
      </w:pPr>
    </w:p>
    <w:p w14:paraId="5C68F276" w14:textId="77777777" w:rsidR="00FC7178" w:rsidRDefault="00FC7178" w:rsidP="00C11E4E">
      <w:pPr>
        <w:pStyle w:val="PGNormaal"/>
        <w:spacing w:line="240" w:lineRule="exact"/>
      </w:pPr>
    </w:p>
    <w:p w14:paraId="5F2C836A" w14:textId="5A9B448C" w:rsidR="00A93008" w:rsidRDefault="009331BA" w:rsidP="00C11E4E">
      <w:pPr>
        <w:spacing w:line="240" w:lineRule="auto"/>
        <w:rPr>
          <w:b/>
          <w:bCs/>
          <w:sz w:val="48"/>
          <w:szCs w:val="48"/>
        </w:rPr>
      </w:pPr>
      <w:r>
        <w:rPr>
          <w:b/>
          <w:bCs/>
          <w:sz w:val="48"/>
          <w:szCs w:val="48"/>
        </w:rPr>
        <w:t>Aanvraagformat</w:t>
      </w:r>
    </w:p>
    <w:p w14:paraId="347570D6" w14:textId="1A3ADC76" w:rsidR="00C11E4E" w:rsidRPr="00C11E4E" w:rsidRDefault="002C0919" w:rsidP="00C11E4E">
      <w:pPr>
        <w:spacing w:line="240" w:lineRule="auto"/>
        <w:rPr>
          <w:b/>
          <w:bCs/>
          <w:sz w:val="48"/>
          <w:szCs w:val="48"/>
        </w:rPr>
      </w:pPr>
      <w:r>
        <w:rPr>
          <w:b/>
          <w:bCs/>
          <w:sz w:val="36"/>
          <w:szCs w:val="36"/>
        </w:rPr>
        <w:t>Haalbaarheid</w:t>
      </w:r>
      <w:r w:rsidR="00D23158" w:rsidRPr="7AB0AF63">
        <w:rPr>
          <w:b/>
          <w:bCs/>
          <w:sz w:val="36"/>
          <w:szCs w:val="36"/>
        </w:rPr>
        <w:t xml:space="preserve"> </w:t>
      </w:r>
      <w:r w:rsidR="003F250B" w:rsidRPr="7AB0AF63">
        <w:rPr>
          <w:b/>
          <w:bCs/>
          <w:sz w:val="36"/>
          <w:szCs w:val="36"/>
        </w:rPr>
        <w:t>beter benutten bestaande woningvoorraad</w:t>
      </w:r>
    </w:p>
    <w:p w14:paraId="1876A314" w14:textId="77777777" w:rsidR="00C11E4E" w:rsidRPr="007A597C" w:rsidRDefault="00C11E4E" w:rsidP="00C11E4E">
      <w:pPr>
        <w:rPr>
          <w:rFonts w:ascii="Lucida Bright" w:hAnsi="Lucida Bright"/>
        </w:rPr>
      </w:pPr>
    </w:p>
    <w:p w14:paraId="79A38CA9" w14:textId="19CA73BB" w:rsidR="00C11E4E" w:rsidRPr="00BB0339" w:rsidRDefault="00C11E4E" w:rsidP="00C11E4E">
      <w:pPr>
        <w:rPr>
          <w:rFonts w:ascii="Lucida Bright" w:hAnsi="Lucida Bright"/>
          <w:i/>
          <w:iCs/>
        </w:rPr>
      </w:pPr>
      <w:r w:rsidRPr="00C11E4E">
        <w:rPr>
          <w:rFonts w:ascii="Lucida Bright" w:hAnsi="Lucida Bright"/>
          <w:i/>
          <w:iCs/>
        </w:rPr>
        <w:t xml:space="preserve">Provincie Gelderland stelt subsidie beschikbaar </w:t>
      </w:r>
      <w:r w:rsidR="00261E2F">
        <w:rPr>
          <w:rFonts w:ascii="Lucida Bright" w:hAnsi="Lucida Bright"/>
          <w:i/>
          <w:iCs/>
        </w:rPr>
        <w:t xml:space="preserve">voor </w:t>
      </w:r>
      <w:r w:rsidR="00E47996">
        <w:rPr>
          <w:rFonts w:ascii="Lucida Bright" w:hAnsi="Lucida Bright"/>
          <w:i/>
          <w:iCs/>
        </w:rPr>
        <w:t xml:space="preserve">het </w:t>
      </w:r>
      <w:r w:rsidR="00D82508">
        <w:rPr>
          <w:rFonts w:ascii="Lucida Bright" w:hAnsi="Lucida Bright"/>
          <w:i/>
          <w:iCs/>
        </w:rPr>
        <w:t xml:space="preserve">uitvoeren van een haalbaarheidsonderzoek naar </w:t>
      </w:r>
      <w:r w:rsidR="0095686E">
        <w:rPr>
          <w:rFonts w:ascii="Lucida Bright" w:hAnsi="Lucida Bright"/>
          <w:i/>
          <w:iCs/>
        </w:rPr>
        <w:t>het splitsen</w:t>
      </w:r>
      <w:r w:rsidR="00E643E4">
        <w:rPr>
          <w:rFonts w:ascii="Lucida Bright" w:hAnsi="Lucida Bright"/>
          <w:i/>
          <w:iCs/>
        </w:rPr>
        <w:t>, aanbouwen of optoppen van woningen binnen de bestaande woningvoorraad</w:t>
      </w:r>
      <w:r w:rsidRPr="00C11E4E">
        <w:rPr>
          <w:rFonts w:ascii="Lucida Bright" w:hAnsi="Lucida Bright"/>
          <w:i/>
          <w:iCs/>
        </w:rPr>
        <w:t>. Een verplicht onderdeel voor deze subsidie is</w:t>
      </w:r>
      <w:r w:rsidR="009331BA">
        <w:rPr>
          <w:rFonts w:ascii="Lucida Bright" w:hAnsi="Lucida Bright"/>
          <w:i/>
          <w:iCs/>
        </w:rPr>
        <w:t xml:space="preserve"> </w:t>
      </w:r>
      <w:r w:rsidR="008B666C">
        <w:rPr>
          <w:rFonts w:ascii="Lucida Bright" w:hAnsi="Lucida Bright"/>
          <w:i/>
          <w:iCs/>
        </w:rPr>
        <w:t>dit</w:t>
      </w:r>
      <w:r w:rsidR="009331BA">
        <w:rPr>
          <w:rFonts w:ascii="Lucida Bright" w:hAnsi="Lucida Bright"/>
          <w:i/>
          <w:iCs/>
        </w:rPr>
        <w:t xml:space="preserve"> ingevuld</w:t>
      </w:r>
      <w:r w:rsidR="008B666C">
        <w:rPr>
          <w:rFonts w:ascii="Lucida Bright" w:hAnsi="Lucida Bright"/>
          <w:i/>
          <w:iCs/>
        </w:rPr>
        <w:t>e</w:t>
      </w:r>
      <w:r w:rsidR="009331BA">
        <w:rPr>
          <w:rFonts w:ascii="Lucida Bright" w:hAnsi="Lucida Bright"/>
          <w:i/>
          <w:iCs/>
        </w:rPr>
        <w:t xml:space="preserve"> format</w:t>
      </w:r>
      <w:r w:rsidR="00381C46">
        <w:rPr>
          <w:rFonts w:ascii="Lucida Bright" w:hAnsi="Lucida Bright"/>
          <w:i/>
          <w:iCs/>
        </w:rPr>
        <w:t xml:space="preserve">. Dit beschouwen we als een </w:t>
      </w:r>
      <w:r w:rsidR="005275B4">
        <w:rPr>
          <w:rFonts w:ascii="Lucida Bright" w:hAnsi="Lucida Bright"/>
          <w:i/>
          <w:iCs/>
        </w:rPr>
        <w:t>project</w:t>
      </w:r>
      <w:r w:rsidR="00AE638D">
        <w:rPr>
          <w:rFonts w:ascii="Lucida Bright" w:hAnsi="Lucida Bright"/>
          <w:i/>
          <w:iCs/>
        </w:rPr>
        <w:t xml:space="preserve">plan. </w:t>
      </w:r>
      <w:r w:rsidR="00A3361F">
        <w:rPr>
          <w:rFonts w:ascii="Lucida Bright" w:hAnsi="Lucida Bright"/>
          <w:i/>
          <w:iCs/>
        </w:rPr>
        <w:t xml:space="preserve">U kunt het format uploaden in het aanvraagformulier. </w:t>
      </w:r>
    </w:p>
    <w:p w14:paraId="7E7C2AF6" w14:textId="77777777" w:rsidR="00C11E4E" w:rsidRPr="007A597C" w:rsidRDefault="00C11E4E" w:rsidP="00C11E4E">
      <w:pPr>
        <w:rPr>
          <w:rFonts w:ascii="Lucida Bright" w:hAnsi="Lucida Bright"/>
        </w:rPr>
      </w:pPr>
    </w:p>
    <w:tbl>
      <w:tblPr>
        <w:tblW w:w="11199" w:type="dxa"/>
        <w:tblInd w:w="-1286" w:type="dxa"/>
        <w:tblLayout w:type="fixed"/>
        <w:tblCellMar>
          <w:left w:w="0" w:type="dxa"/>
          <w:right w:w="0" w:type="dxa"/>
        </w:tblCellMar>
        <w:tblLook w:val="0000" w:firstRow="0" w:lastRow="0" w:firstColumn="0" w:lastColumn="0" w:noHBand="0" w:noVBand="0"/>
      </w:tblPr>
      <w:tblGrid>
        <w:gridCol w:w="425"/>
        <w:gridCol w:w="3686"/>
        <w:gridCol w:w="7088"/>
      </w:tblGrid>
      <w:tr w:rsidR="008357B3" w:rsidRPr="007A597C" w14:paraId="4B1F2103" w14:textId="77777777" w:rsidTr="1BE92342">
        <w:trPr>
          <w:trHeight w:val="60"/>
        </w:trPr>
        <w:tc>
          <w:tcPr>
            <w:tcW w:w="11199" w:type="dxa"/>
            <w:gridSpan w:val="3"/>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71D673A3" w14:textId="2938CBBC" w:rsidR="008357B3" w:rsidRDefault="008357B3">
            <w:pPr>
              <w:rPr>
                <w:b/>
                <w:bCs/>
              </w:rPr>
            </w:pPr>
            <w:r>
              <w:rPr>
                <w:b/>
                <w:bCs/>
              </w:rPr>
              <w:t>Afbakening onderzoek</w:t>
            </w:r>
          </w:p>
        </w:tc>
      </w:tr>
      <w:tr w:rsidR="00C11E4E" w:rsidRPr="007A597C" w14:paraId="7D994F1E" w14:textId="77777777" w:rsidTr="1BE92342">
        <w:trPr>
          <w:trHeight w:val="60"/>
        </w:trPr>
        <w:tc>
          <w:tcPr>
            <w:tcW w:w="425"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1258391E" w14:textId="28BE517F" w:rsidR="00C11E4E" w:rsidRPr="007A597C" w:rsidRDefault="00C11E4E">
            <w:pPr>
              <w:rPr>
                <w:b/>
                <w:bCs/>
              </w:rPr>
            </w:pPr>
            <w:r w:rsidRPr="007A597C">
              <w:rPr>
                <w:b/>
                <w:bCs/>
              </w:rPr>
              <w:t>1</w:t>
            </w:r>
          </w:p>
        </w:tc>
        <w:tc>
          <w:tcPr>
            <w:tcW w:w="3686"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5D93E1FA" w14:textId="2E9A4133" w:rsidR="00C5102D" w:rsidRPr="00D41EED" w:rsidRDefault="008357B3">
            <w:r>
              <w:rPr>
                <w:b/>
                <w:bCs/>
              </w:rPr>
              <w:t>Schaalniveau onderzoek</w:t>
            </w:r>
          </w:p>
        </w:tc>
        <w:tc>
          <w:tcPr>
            <w:tcW w:w="7088"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0D5128DD" w14:textId="54578206" w:rsidR="00C11E4E" w:rsidRPr="007A597C" w:rsidRDefault="005F76C8">
            <w:pPr>
              <w:rPr>
                <w:b/>
                <w:bCs/>
              </w:rPr>
            </w:pPr>
            <w:r>
              <w:rPr>
                <w:b/>
                <w:bCs/>
              </w:rPr>
              <w:t>W</w:t>
            </w:r>
            <w:r w:rsidR="0069241F">
              <w:rPr>
                <w:b/>
                <w:bCs/>
              </w:rPr>
              <w:t xml:space="preserve">oningportefeuille / </w:t>
            </w:r>
            <w:r w:rsidR="00937884">
              <w:rPr>
                <w:b/>
                <w:bCs/>
              </w:rPr>
              <w:t>W</w:t>
            </w:r>
            <w:r w:rsidR="00F705DF">
              <w:rPr>
                <w:b/>
                <w:bCs/>
              </w:rPr>
              <w:t xml:space="preserve">ijk / </w:t>
            </w:r>
            <w:r w:rsidR="00937884">
              <w:rPr>
                <w:b/>
                <w:bCs/>
              </w:rPr>
              <w:t>B</w:t>
            </w:r>
            <w:r w:rsidR="000A4D47">
              <w:rPr>
                <w:b/>
                <w:bCs/>
              </w:rPr>
              <w:t xml:space="preserve">uurt / </w:t>
            </w:r>
            <w:r w:rsidR="00937884">
              <w:rPr>
                <w:b/>
                <w:bCs/>
              </w:rPr>
              <w:t>P</w:t>
            </w:r>
            <w:r w:rsidR="00CE7CE0">
              <w:rPr>
                <w:b/>
                <w:bCs/>
              </w:rPr>
              <w:t>and</w:t>
            </w:r>
          </w:p>
        </w:tc>
      </w:tr>
      <w:tr w:rsidR="00805708" w:rsidRPr="007A597C" w14:paraId="7D7909A9" w14:textId="77777777" w:rsidTr="1BE92342">
        <w:trPr>
          <w:trHeight w:val="60"/>
        </w:trPr>
        <w:tc>
          <w:tcPr>
            <w:tcW w:w="425"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62F11BA5" w14:textId="1A76B599" w:rsidR="00805708" w:rsidRPr="007A597C" w:rsidRDefault="005473D1">
            <w:pPr>
              <w:rPr>
                <w:b/>
                <w:bCs/>
              </w:rPr>
            </w:pPr>
            <w:r>
              <w:rPr>
                <w:b/>
                <w:bCs/>
              </w:rPr>
              <w:t>2</w:t>
            </w:r>
          </w:p>
        </w:tc>
        <w:tc>
          <w:tcPr>
            <w:tcW w:w="3686"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2AE694F5" w14:textId="46CB17F7" w:rsidR="00805708" w:rsidRDefault="00B43571">
            <w:pPr>
              <w:rPr>
                <w:b/>
                <w:bCs/>
              </w:rPr>
            </w:pPr>
            <w:r>
              <w:rPr>
                <w:b/>
                <w:bCs/>
              </w:rPr>
              <w:t>Onderzoeks</w:t>
            </w:r>
            <w:r w:rsidR="00A54EA3">
              <w:rPr>
                <w:b/>
                <w:bCs/>
              </w:rPr>
              <w:t>locatie-/gebied</w:t>
            </w:r>
          </w:p>
          <w:p w14:paraId="56BE74C3" w14:textId="472D6921" w:rsidR="00B7307F" w:rsidRPr="005263DC" w:rsidRDefault="00B7307F">
            <w:r w:rsidRPr="005263DC">
              <w:t>(</w:t>
            </w:r>
            <w:r w:rsidR="008969AB">
              <w:t>Sp</w:t>
            </w:r>
            <w:r w:rsidR="005263DC">
              <w:t>ecific</w:t>
            </w:r>
            <w:r w:rsidR="008969AB">
              <w:t xml:space="preserve">eer hier het </w:t>
            </w:r>
            <w:r w:rsidR="005263DC">
              <w:t>a</w:t>
            </w:r>
            <w:r w:rsidRPr="005263DC">
              <w:t>dre</w:t>
            </w:r>
            <w:r w:rsidR="005263DC" w:rsidRPr="005263DC">
              <w:t>s / buurt</w:t>
            </w:r>
            <w:r w:rsidR="00A54EA3">
              <w:t xml:space="preserve"> </w:t>
            </w:r>
            <w:r w:rsidR="005263DC" w:rsidRPr="005263DC">
              <w:t>/ wijk + gemeente</w:t>
            </w:r>
            <w:r w:rsidR="008969AB">
              <w:t>. N</w:t>
            </w:r>
            <w:r w:rsidR="00C76059">
              <w:t>oem</w:t>
            </w:r>
            <w:r w:rsidR="00D32F3C">
              <w:t xml:space="preserve"> altijd </w:t>
            </w:r>
            <w:r w:rsidR="0011208C">
              <w:t xml:space="preserve">ook </w:t>
            </w:r>
            <w:r w:rsidR="00D32F3C">
              <w:t xml:space="preserve">een </w:t>
            </w:r>
            <w:r w:rsidR="008969AB">
              <w:t>exact</w:t>
            </w:r>
            <w:r w:rsidR="00A54EA3">
              <w:t xml:space="preserve"> adres, ook als het een onderzoek op buurt</w:t>
            </w:r>
            <w:r w:rsidR="0011208C">
              <w:t>-</w:t>
            </w:r>
            <w:r w:rsidR="00A54EA3">
              <w:t>/wijkniveau betreft</w:t>
            </w:r>
            <w:r w:rsidR="00C76059">
              <w:t>)</w:t>
            </w:r>
          </w:p>
        </w:tc>
        <w:tc>
          <w:tcPr>
            <w:tcW w:w="7088"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6392454A" w14:textId="59D4BE15" w:rsidR="00805708" w:rsidRDefault="00805708">
            <w:pPr>
              <w:rPr>
                <w:b/>
                <w:bCs/>
              </w:rPr>
            </w:pPr>
          </w:p>
        </w:tc>
      </w:tr>
      <w:tr w:rsidR="00C11E4E" w:rsidRPr="007A597C" w14:paraId="124F7560" w14:textId="77777777" w:rsidTr="1BE92342">
        <w:trPr>
          <w:trHeight w:val="60"/>
        </w:trPr>
        <w:tc>
          <w:tcPr>
            <w:tcW w:w="425"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7D7D31DF" w14:textId="09FF97DB" w:rsidR="00C11E4E" w:rsidRPr="007A597C" w:rsidRDefault="005473D1">
            <w:pPr>
              <w:rPr>
                <w:b/>
                <w:bCs/>
              </w:rPr>
            </w:pPr>
            <w:r>
              <w:rPr>
                <w:b/>
                <w:bCs/>
              </w:rPr>
              <w:t>3</w:t>
            </w:r>
          </w:p>
        </w:tc>
        <w:tc>
          <w:tcPr>
            <w:tcW w:w="3686"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3A7B641E" w14:textId="073CBBFD" w:rsidR="00C11E4E" w:rsidRDefault="00AE53CD">
            <w:pPr>
              <w:rPr>
                <w:b/>
                <w:bCs/>
              </w:rPr>
            </w:pPr>
            <w:r>
              <w:rPr>
                <w:b/>
                <w:bCs/>
              </w:rPr>
              <w:t>Naar de toevoeging van hoeveel zelfstan</w:t>
            </w:r>
            <w:r w:rsidR="000337EC">
              <w:rPr>
                <w:b/>
                <w:bCs/>
              </w:rPr>
              <w:t xml:space="preserve">dige woningen </w:t>
            </w:r>
            <w:r w:rsidR="00F54D48">
              <w:rPr>
                <w:b/>
                <w:bCs/>
              </w:rPr>
              <w:t>wilt</w:t>
            </w:r>
            <w:r w:rsidR="000337EC">
              <w:rPr>
                <w:b/>
                <w:bCs/>
              </w:rPr>
              <w:t xml:space="preserve"> u de haalbaarheid onderzoeken?</w:t>
            </w:r>
            <w:r w:rsidR="006816E1">
              <w:rPr>
                <w:b/>
                <w:bCs/>
              </w:rPr>
              <w:t xml:space="preserve"> </w:t>
            </w:r>
          </w:p>
          <w:p w14:paraId="46EF4181" w14:textId="61520D78" w:rsidR="0011208C" w:rsidRPr="0011208C" w:rsidRDefault="0011208C">
            <w:r>
              <w:t>(</w:t>
            </w:r>
            <w:r w:rsidR="00B007AF">
              <w:t>D</w:t>
            </w:r>
            <w:r>
              <w:t>it mag een bandbreedte zijn, minimaal 6 woningen)</w:t>
            </w:r>
          </w:p>
        </w:tc>
        <w:tc>
          <w:tcPr>
            <w:tcW w:w="7088"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63B0D7B0" w14:textId="089E9FD6" w:rsidR="006B3DE3" w:rsidRPr="0011208C" w:rsidRDefault="006B3DE3" w:rsidP="0011208C"/>
        </w:tc>
      </w:tr>
      <w:tr w:rsidR="00684BBD" w:rsidRPr="007A597C" w14:paraId="636E8CA6" w14:textId="77777777" w:rsidTr="1BE92342">
        <w:trPr>
          <w:trHeight w:val="60"/>
        </w:trPr>
        <w:tc>
          <w:tcPr>
            <w:tcW w:w="425"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7C3B3DC9" w14:textId="6AF3D7DA" w:rsidR="00684BBD" w:rsidRDefault="00E52D0B" w:rsidP="00684BBD">
            <w:pPr>
              <w:rPr>
                <w:b/>
                <w:bCs/>
              </w:rPr>
            </w:pPr>
            <w:r>
              <w:rPr>
                <w:b/>
                <w:bCs/>
              </w:rPr>
              <w:t>4</w:t>
            </w:r>
          </w:p>
        </w:tc>
        <w:tc>
          <w:tcPr>
            <w:tcW w:w="3686"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07BE3BCA" w14:textId="6AB345EB" w:rsidR="00684BBD" w:rsidRDefault="00684BBD" w:rsidP="00684BBD">
            <w:pPr>
              <w:rPr>
                <w:b/>
                <w:bCs/>
              </w:rPr>
            </w:pPr>
            <w:r>
              <w:rPr>
                <w:b/>
                <w:bCs/>
              </w:rPr>
              <w:t>Type toevoeging</w:t>
            </w:r>
          </w:p>
        </w:tc>
        <w:tc>
          <w:tcPr>
            <w:tcW w:w="7088"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280859EC" w14:textId="6689AA1E" w:rsidR="00684BBD" w:rsidRDefault="00684BBD" w:rsidP="00684BBD">
            <w:pPr>
              <w:rPr>
                <w:b/>
                <w:bCs/>
              </w:rPr>
            </w:pPr>
            <w:r>
              <w:rPr>
                <w:b/>
                <w:bCs/>
              </w:rPr>
              <w:t>splitsing / aanbouwen / optoppen</w:t>
            </w:r>
          </w:p>
        </w:tc>
      </w:tr>
      <w:tr w:rsidR="00D32F3C" w:rsidRPr="007A597C" w14:paraId="2670868D" w14:textId="77777777" w:rsidTr="1BE92342">
        <w:trPr>
          <w:trHeight w:val="60"/>
        </w:trPr>
        <w:tc>
          <w:tcPr>
            <w:tcW w:w="425"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24788034" w14:textId="41B44C2F" w:rsidR="00D32F3C" w:rsidRDefault="00E52D0B" w:rsidP="00D32F3C">
            <w:pPr>
              <w:rPr>
                <w:b/>
                <w:bCs/>
              </w:rPr>
            </w:pPr>
            <w:r>
              <w:rPr>
                <w:b/>
                <w:bCs/>
              </w:rPr>
              <w:t>5</w:t>
            </w:r>
          </w:p>
        </w:tc>
        <w:tc>
          <w:tcPr>
            <w:tcW w:w="3686"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3DDB1046" w14:textId="57C448FD" w:rsidR="00D32F3C" w:rsidRDefault="00D32F3C" w:rsidP="00D32F3C">
            <w:pPr>
              <w:rPr>
                <w:b/>
                <w:bCs/>
              </w:rPr>
            </w:pPr>
            <w:r>
              <w:rPr>
                <w:b/>
                <w:bCs/>
              </w:rPr>
              <w:t xml:space="preserve">Aanvrager </w:t>
            </w:r>
          </w:p>
        </w:tc>
        <w:tc>
          <w:tcPr>
            <w:tcW w:w="7088"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180C2EEA" w14:textId="2031084D" w:rsidR="00D32F3C" w:rsidRDefault="00D32F3C" w:rsidP="00D32F3C">
            <w:pPr>
              <w:rPr>
                <w:b/>
                <w:bCs/>
              </w:rPr>
            </w:pPr>
            <w:r>
              <w:rPr>
                <w:b/>
                <w:bCs/>
              </w:rPr>
              <w:t>Gemeente / Woningcorporatie / Vereniging van Eigenaren / overige vastgoedeigenaar</w:t>
            </w:r>
          </w:p>
        </w:tc>
      </w:tr>
      <w:tr w:rsidR="00684BBD" w:rsidRPr="007A597C" w14:paraId="7C0C78E7" w14:textId="77777777" w:rsidTr="1BE92342">
        <w:trPr>
          <w:trHeight w:val="60"/>
        </w:trPr>
        <w:tc>
          <w:tcPr>
            <w:tcW w:w="425"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149DD96D" w14:textId="2E2132D9" w:rsidR="00684BBD" w:rsidRPr="007A597C" w:rsidRDefault="00E52D0B" w:rsidP="00684BBD">
            <w:pPr>
              <w:rPr>
                <w:b/>
                <w:bCs/>
              </w:rPr>
            </w:pPr>
            <w:r>
              <w:rPr>
                <w:b/>
                <w:bCs/>
              </w:rPr>
              <w:t>6</w:t>
            </w:r>
          </w:p>
        </w:tc>
        <w:tc>
          <w:tcPr>
            <w:tcW w:w="3686"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370F2CBB" w14:textId="77777777" w:rsidR="00684BBD" w:rsidRDefault="00684BBD" w:rsidP="00684BBD">
            <w:pPr>
              <w:rPr>
                <w:b/>
                <w:bCs/>
              </w:rPr>
            </w:pPr>
            <w:r>
              <w:rPr>
                <w:b/>
                <w:bCs/>
              </w:rPr>
              <w:t>Onderwerp onderzoek</w:t>
            </w:r>
          </w:p>
          <w:p w14:paraId="06AAE798" w14:textId="3DE4D118" w:rsidR="00684BBD" w:rsidRDefault="00684BBD" w:rsidP="1BE92342">
            <w:r>
              <w:t>(</w:t>
            </w:r>
            <w:r w:rsidR="00B007AF">
              <w:t>O</w:t>
            </w:r>
            <w:r>
              <w:t>mschrijf beknopt de hoofd</w:t>
            </w:r>
            <w:r w:rsidR="5616E18E">
              <w:t>-</w:t>
            </w:r>
            <w:r>
              <w:t xml:space="preserve"> en deelvragen</w:t>
            </w:r>
            <w:r w:rsidR="3DFFC97B">
              <w:t xml:space="preserve"> en de aanpak</w:t>
            </w:r>
            <w:r w:rsidR="0534A61E">
              <w:t xml:space="preserve"> van het </w:t>
            </w:r>
            <w:r w:rsidR="007C51B2">
              <w:t>haalbaarheids</w:t>
            </w:r>
            <w:r w:rsidR="0534A61E">
              <w:t>onderzoek)</w:t>
            </w:r>
          </w:p>
        </w:tc>
        <w:tc>
          <w:tcPr>
            <w:tcW w:w="7088"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65836026" w14:textId="0CFE5408" w:rsidR="00684BBD" w:rsidRPr="007A597C" w:rsidRDefault="00684BBD" w:rsidP="00684BBD">
            <w:pPr>
              <w:rPr>
                <w:b/>
                <w:bCs/>
              </w:rPr>
            </w:pPr>
          </w:p>
        </w:tc>
      </w:tr>
      <w:tr w:rsidR="00BD608F" w:rsidRPr="007A597C" w14:paraId="5207C76B" w14:textId="77777777" w:rsidTr="1BE92342">
        <w:trPr>
          <w:trHeight w:val="60"/>
        </w:trPr>
        <w:tc>
          <w:tcPr>
            <w:tcW w:w="425"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3F6C57ED" w14:textId="3C487A69" w:rsidR="00BD608F" w:rsidRDefault="00E52D0B" w:rsidP="00684BBD">
            <w:pPr>
              <w:rPr>
                <w:b/>
                <w:bCs/>
              </w:rPr>
            </w:pPr>
            <w:r>
              <w:rPr>
                <w:b/>
                <w:bCs/>
              </w:rPr>
              <w:t>7</w:t>
            </w:r>
          </w:p>
        </w:tc>
        <w:tc>
          <w:tcPr>
            <w:tcW w:w="3686"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60276BAE" w14:textId="1DCFEB84" w:rsidR="00BD608F" w:rsidRDefault="001851F6" w:rsidP="00684BBD">
            <w:pPr>
              <w:rPr>
                <w:b/>
                <w:bCs/>
              </w:rPr>
            </w:pPr>
            <w:r>
              <w:rPr>
                <w:b/>
                <w:bCs/>
              </w:rPr>
              <w:t xml:space="preserve">Beoogd resultaat </w:t>
            </w:r>
            <w:r w:rsidR="007C51B2">
              <w:rPr>
                <w:b/>
                <w:bCs/>
              </w:rPr>
              <w:t>en vervolgstappen</w:t>
            </w:r>
          </w:p>
          <w:p w14:paraId="3A75F8DD" w14:textId="0FA273AF" w:rsidR="001851F6" w:rsidRPr="001851F6" w:rsidRDefault="001851F6" w:rsidP="00684BBD">
            <w:r>
              <w:t>(</w:t>
            </w:r>
            <w:r w:rsidR="008D7043">
              <w:t>W</w:t>
            </w:r>
            <w:r>
              <w:t>elke inzichten moet het onderzoek geven om tot een vervolgbesluit te komen</w:t>
            </w:r>
            <w:r w:rsidR="001A760C">
              <w:t xml:space="preserve"> over dit project</w:t>
            </w:r>
            <w:r w:rsidR="773E7851">
              <w:t xml:space="preserve">? </w:t>
            </w:r>
            <w:r w:rsidR="00AC4663">
              <w:t>B</w:t>
            </w:r>
            <w:r w:rsidR="773E7851">
              <w:t xml:space="preserve">eschrijf voor zover mogelijk </w:t>
            </w:r>
            <w:r w:rsidR="007C51B2">
              <w:t>de</w:t>
            </w:r>
            <w:r w:rsidR="773E7851">
              <w:t xml:space="preserve"> vervolgstappen</w:t>
            </w:r>
            <w:r w:rsidR="007C51B2">
              <w:t xml:space="preserve"> van het project na het onderzoek</w:t>
            </w:r>
            <w:r w:rsidR="00533F49">
              <w:t xml:space="preserve">. Geef </w:t>
            </w:r>
            <w:r w:rsidR="007634EF">
              <w:t xml:space="preserve">aan wat </w:t>
            </w:r>
            <w:r w:rsidR="00533F49">
              <w:t>de</w:t>
            </w:r>
            <w:r w:rsidR="007C51B2">
              <w:t xml:space="preserve"> beoogde planning tot start bouw i</w:t>
            </w:r>
            <w:r w:rsidR="00E769EA">
              <w:t>s i</w:t>
            </w:r>
            <w:r w:rsidR="007C51B2">
              <w:t>n het geval van positieve haalbaarheid</w:t>
            </w:r>
            <w:r w:rsidR="001A760C">
              <w:t>)</w:t>
            </w:r>
          </w:p>
        </w:tc>
        <w:tc>
          <w:tcPr>
            <w:tcW w:w="7088"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5AD900FD" w14:textId="77777777" w:rsidR="00BD608F" w:rsidRPr="007A597C" w:rsidRDefault="00BD608F" w:rsidP="00684BBD">
            <w:pPr>
              <w:rPr>
                <w:b/>
                <w:bCs/>
              </w:rPr>
            </w:pPr>
          </w:p>
        </w:tc>
      </w:tr>
      <w:tr w:rsidR="1BE92342" w14:paraId="68AA63DF" w14:textId="77777777" w:rsidTr="1BE92342">
        <w:trPr>
          <w:trHeight w:val="300"/>
        </w:trPr>
        <w:tc>
          <w:tcPr>
            <w:tcW w:w="425"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1F2E1BC0" w14:textId="0E7EADCD" w:rsidR="3244AF3D" w:rsidRDefault="00E52D0B" w:rsidP="1BE92342">
            <w:pPr>
              <w:rPr>
                <w:b/>
                <w:bCs/>
              </w:rPr>
            </w:pPr>
            <w:r>
              <w:rPr>
                <w:b/>
                <w:bCs/>
              </w:rPr>
              <w:t>8</w:t>
            </w:r>
          </w:p>
        </w:tc>
        <w:tc>
          <w:tcPr>
            <w:tcW w:w="3686"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25E9680B" w14:textId="7701AF58" w:rsidR="1BE92342" w:rsidRDefault="1BE92342">
            <w:r w:rsidRPr="1BE92342">
              <w:rPr>
                <w:b/>
                <w:bCs/>
              </w:rPr>
              <w:t xml:space="preserve">Is het initiatief afgestemd met de gemeente? </w:t>
            </w:r>
            <w:r>
              <w:t>(</w:t>
            </w:r>
            <w:r w:rsidR="00BD2014">
              <w:t>I</w:t>
            </w:r>
            <w:r>
              <w:t xml:space="preserve">n geval </w:t>
            </w:r>
            <w:r w:rsidR="00BD2014">
              <w:t xml:space="preserve">u de aanvraag niet indient als gemeente) </w:t>
            </w:r>
          </w:p>
        </w:tc>
        <w:tc>
          <w:tcPr>
            <w:tcW w:w="7088"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7A9FA28F" w14:textId="0D09B874" w:rsidR="1BE92342" w:rsidRDefault="1BE92342" w:rsidP="1BE92342">
            <w:pPr>
              <w:rPr>
                <w:b/>
                <w:bCs/>
              </w:rPr>
            </w:pPr>
            <w:r w:rsidRPr="1BE92342">
              <w:rPr>
                <w:b/>
                <w:bCs/>
              </w:rPr>
              <w:t>Ja/nee</w:t>
            </w:r>
          </w:p>
        </w:tc>
      </w:tr>
      <w:tr w:rsidR="00684BBD" w:rsidRPr="007A597C" w14:paraId="58B6B31C" w14:textId="77777777" w:rsidTr="1BE92342">
        <w:trPr>
          <w:trHeight w:val="60"/>
        </w:trPr>
        <w:tc>
          <w:tcPr>
            <w:tcW w:w="425"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5A15CB7D" w14:textId="6791BE3B" w:rsidR="00684BBD" w:rsidRPr="007A597C" w:rsidRDefault="00E52D0B" w:rsidP="00684BBD">
            <w:pPr>
              <w:rPr>
                <w:b/>
                <w:bCs/>
              </w:rPr>
            </w:pPr>
            <w:r>
              <w:rPr>
                <w:b/>
                <w:bCs/>
              </w:rPr>
              <w:t>9</w:t>
            </w:r>
          </w:p>
        </w:tc>
        <w:tc>
          <w:tcPr>
            <w:tcW w:w="3686"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p w14:paraId="388C208A" w14:textId="1FBB3CFC" w:rsidR="00684BBD" w:rsidRDefault="00C5588F" w:rsidP="00684BBD">
            <w:pPr>
              <w:rPr>
                <w:b/>
                <w:bCs/>
              </w:rPr>
            </w:pPr>
            <w:r>
              <w:rPr>
                <w:b/>
                <w:bCs/>
              </w:rPr>
              <w:t xml:space="preserve">Prijscategorie </w:t>
            </w:r>
            <w:r w:rsidR="000E032D">
              <w:rPr>
                <w:b/>
                <w:bCs/>
              </w:rPr>
              <w:t>toe te voegen woningen</w:t>
            </w:r>
          </w:p>
          <w:p w14:paraId="695EEA92" w14:textId="212FE71F" w:rsidR="001808AA" w:rsidRDefault="00C5588F" w:rsidP="006242A3">
            <w:r>
              <w:t>(</w:t>
            </w:r>
            <w:r w:rsidR="006242A3">
              <w:t xml:space="preserve">waarvan </w:t>
            </w:r>
            <w:r>
              <w:t>minimaal 6 woningen betaalbaar</w:t>
            </w:r>
            <w:r w:rsidR="00923933">
              <w:t>*</w:t>
            </w:r>
            <w:r w:rsidR="006242A3">
              <w:t>).</w:t>
            </w:r>
          </w:p>
          <w:p w14:paraId="4CA42DAE" w14:textId="77777777" w:rsidR="00923933" w:rsidRDefault="00923933" w:rsidP="006242A3"/>
          <w:p w14:paraId="70485170" w14:textId="77777777" w:rsidR="00923933" w:rsidRPr="00DB5FCA" w:rsidRDefault="00923933" w:rsidP="006242A3">
            <w:pPr>
              <w:rPr>
                <w:rFonts w:eastAsia="Aptos" w:cs="Aptos"/>
                <w:sz w:val="16"/>
                <w:szCs w:val="16"/>
              </w:rPr>
            </w:pPr>
            <w:r w:rsidRPr="00DB5FCA">
              <w:rPr>
                <w:sz w:val="16"/>
                <w:szCs w:val="18"/>
              </w:rPr>
              <w:t>*</w:t>
            </w:r>
            <w:r w:rsidRPr="00DB5FCA">
              <w:rPr>
                <w:rFonts w:eastAsia="Aptos" w:cs="Aptos"/>
                <w:sz w:val="16"/>
                <w:szCs w:val="16"/>
              </w:rPr>
              <w:t xml:space="preserve"> voor </w:t>
            </w:r>
            <w:r w:rsidRPr="00DB5FCA">
              <w:rPr>
                <w:rFonts w:eastAsia="Aptos" w:cs="Aptos"/>
                <w:b/>
                <w:bCs/>
                <w:sz w:val="16"/>
                <w:szCs w:val="16"/>
              </w:rPr>
              <w:t>huurwooneenheden</w:t>
            </w:r>
            <w:r w:rsidRPr="00DB5FCA">
              <w:rPr>
                <w:rFonts w:eastAsia="Aptos" w:cs="Aptos"/>
                <w:sz w:val="16"/>
                <w:szCs w:val="16"/>
              </w:rPr>
              <w:t>: een aanvangshuurprijs van ten minste het bedrag bedoeld in artikel 13, eerste lid, onder a, van de Wet op de huurtoeslag, en ten hoogste de maximale huurprijs behorende bij 186 punten op grond van de waardering van de kwaliteit als bedoeld in artikel 10, eerste lid, van de Uitvoeringswet huurprijzen woonruimte</w:t>
            </w:r>
          </w:p>
          <w:p w14:paraId="112C5860" w14:textId="34A5EEA5" w:rsidR="001808AA" w:rsidRPr="0010038A" w:rsidRDefault="00923933" w:rsidP="00684BBD">
            <w:pPr>
              <w:rPr>
                <w:b/>
                <w:bCs/>
                <w:i/>
                <w:iCs/>
                <w:color w:val="FF0000"/>
                <w:sz w:val="18"/>
                <w:szCs w:val="20"/>
              </w:rPr>
            </w:pPr>
            <w:r w:rsidRPr="00DB5FCA">
              <w:rPr>
                <w:rFonts w:eastAsia="Aptos" w:cs="Aptos"/>
                <w:sz w:val="16"/>
                <w:szCs w:val="16"/>
              </w:rPr>
              <w:t xml:space="preserve">* voor </w:t>
            </w:r>
            <w:r w:rsidRPr="00DB5FCA">
              <w:rPr>
                <w:rFonts w:eastAsia="Aptos" w:cs="Aptos"/>
                <w:b/>
                <w:bCs/>
                <w:sz w:val="16"/>
                <w:szCs w:val="16"/>
              </w:rPr>
              <w:t>koopkoopwooneenheden</w:t>
            </w:r>
            <w:r w:rsidRPr="00DB5FCA">
              <w:rPr>
                <w:rFonts w:eastAsia="Aptos" w:cs="Aptos"/>
                <w:sz w:val="16"/>
                <w:szCs w:val="16"/>
              </w:rPr>
              <w:t>: een koopprijs van ten hoogste de geïndexeerde bovengrens, bedoeld in artikel 1, derde lid, van de Huisvestingswet 2014</w:t>
            </w:r>
          </w:p>
        </w:tc>
        <w:tc>
          <w:tcPr>
            <w:tcW w:w="7088" w:type="dxa"/>
            <w:tcBorders>
              <w:top w:val="single" w:sz="8" w:space="0" w:color="45A842"/>
              <w:left w:val="single" w:sz="8" w:space="0" w:color="45A842"/>
              <w:bottom w:val="single" w:sz="8" w:space="0" w:color="45A842"/>
              <w:right w:val="single" w:sz="8" w:space="0" w:color="45A842"/>
            </w:tcBorders>
            <w:tcMar>
              <w:top w:w="80" w:type="dxa"/>
              <w:left w:w="80" w:type="dxa"/>
              <w:bottom w:w="80" w:type="dxa"/>
              <w:right w:w="80" w:type="dxa"/>
            </w:tcMar>
          </w:tcPr>
          <w:tbl>
            <w:tblPr>
              <w:tblStyle w:val="TableGrid"/>
              <w:tblW w:w="6765" w:type="dxa"/>
              <w:tblLook w:val="04A0" w:firstRow="1" w:lastRow="0" w:firstColumn="1" w:lastColumn="0" w:noHBand="0" w:noVBand="1"/>
            </w:tblPr>
            <w:tblGrid>
              <w:gridCol w:w="3600"/>
              <w:gridCol w:w="3165"/>
            </w:tblGrid>
            <w:tr w:rsidR="00684BBD" w14:paraId="707AFA89" w14:textId="77777777" w:rsidTr="1BE92342">
              <w:tc>
                <w:tcPr>
                  <w:tcW w:w="3600" w:type="dxa"/>
                </w:tcPr>
                <w:p w14:paraId="1FBEE2B9" w14:textId="77777777" w:rsidR="00684BBD" w:rsidRDefault="00684BBD" w:rsidP="00684BBD">
                  <w:pPr>
                    <w:rPr>
                      <w:b/>
                      <w:bCs/>
                    </w:rPr>
                  </w:pPr>
                  <w:r w:rsidRPr="1BE92342">
                    <w:rPr>
                      <w:b/>
                      <w:bCs/>
                    </w:rPr>
                    <w:t>prijscategorie</w:t>
                  </w:r>
                </w:p>
              </w:tc>
              <w:tc>
                <w:tcPr>
                  <w:tcW w:w="3165" w:type="dxa"/>
                </w:tcPr>
                <w:p w14:paraId="790C85EE" w14:textId="77777777" w:rsidR="00684BBD" w:rsidRDefault="00684BBD" w:rsidP="00684BBD">
                  <w:pPr>
                    <w:rPr>
                      <w:b/>
                      <w:bCs/>
                    </w:rPr>
                  </w:pPr>
                  <w:r>
                    <w:rPr>
                      <w:b/>
                      <w:bCs/>
                    </w:rPr>
                    <w:t>aandeel</w:t>
                  </w:r>
                </w:p>
              </w:tc>
            </w:tr>
            <w:tr w:rsidR="00684BBD" w14:paraId="50D922C0" w14:textId="77777777" w:rsidTr="1BE92342">
              <w:tc>
                <w:tcPr>
                  <w:tcW w:w="3600" w:type="dxa"/>
                </w:tcPr>
                <w:p w14:paraId="38EA5C5F" w14:textId="77777777" w:rsidR="00684BBD" w:rsidRPr="00252C25" w:rsidRDefault="00684BBD" w:rsidP="00684BBD">
                  <w:r w:rsidRPr="00252C25">
                    <w:t>Sociale huur</w:t>
                  </w:r>
                </w:p>
              </w:tc>
              <w:tc>
                <w:tcPr>
                  <w:tcW w:w="3165" w:type="dxa"/>
                </w:tcPr>
                <w:p w14:paraId="11E67312" w14:textId="77777777" w:rsidR="00684BBD" w:rsidRPr="00252C25" w:rsidRDefault="00684BBD" w:rsidP="00684BBD"/>
              </w:tc>
            </w:tr>
            <w:tr w:rsidR="00684BBD" w14:paraId="1C0B50E7" w14:textId="77777777" w:rsidTr="1BE92342">
              <w:tc>
                <w:tcPr>
                  <w:tcW w:w="3600" w:type="dxa"/>
                </w:tcPr>
                <w:p w14:paraId="3516F5D8" w14:textId="77777777" w:rsidR="00684BBD" w:rsidRPr="00252C25" w:rsidRDefault="00684BBD" w:rsidP="00684BBD">
                  <w:r w:rsidRPr="00252C25">
                    <w:t>Middenhuur</w:t>
                  </w:r>
                </w:p>
              </w:tc>
              <w:tc>
                <w:tcPr>
                  <w:tcW w:w="3165" w:type="dxa"/>
                </w:tcPr>
                <w:p w14:paraId="4CE22DFE" w14:textId="77777777" w:rsidR="00684BBD" w:rsidRPr="00252C25" w:rsidRDefault="00684BBD" w:rsidP="00684BBD"/>
              </w:tc>
            </w:tr>
            <w:tr w:rsidR="00684BBD" w14:paraId="3A94D88D" w14:textId="77777777" w:rsidTr="1BE92342">
              <w:tc>
                <w:tcPr>
                  <w:tcW w:w="3600" w:type="dxa"/>
                </w:tcPr>
                <w:p w14:paraId="792B6968" w14:textId="77777777" w:rsidR="00684BBD" w:rsidRPr="00252C25" w:rsidRDefault="00684BBD" w:rsidP="00684BBD">
                  <w:r w:rsidRPr="00252C25">
                    <w:t>Vrije sector huur</w:t>
                  </w:r>
                </w:p>
              </w:tc>
              <w:tc>
                <w:tcPr>
                  <w:tcW w:w="3165" w:type="dxa"/>
                </w:tcPr>
                <w:p w14:paraId="1177C387" w14:textId="77777777" w:rsidR="00684BBD" w:rsidRPr="00252C25" w:rsidRDefault="00684BBD" w:rsidP="00684BBD"/>
              </w:tc>
            </w:tr>
            <w:tr w:rsidR="00684BBD" w14:paraId="03BB92C8" w14:textId="77777777" w:rsidTr="1BE92342">
              <w:tc>
                <w:tcPr>
                  <w:tcW w:w="3600" w:type="dxa"/>
                </w:tcPr>
                <w:p w14:paraId="7B447023" w14:textId="77777777" w:rsidR="00684BBD" w:rsidRPr="00252C25" w:rsidRDefault="00684BBD" w:rsidP="00684BBD">
                  <w:r w:rsidRPr="00252C25">
                    <w:t>Betaalbare koop</w:t>
                  </w:r>
                </w:p>
              </w:tc>
              <w:tc>
                <w:tcPr>
                  <w:tcW w:w="3165" w:type="dxa"/>
                </w:tcPr>
                <w:p w14:paraId="0B8EE388" w14:textId="77777777" w:rsidR="00684BBD" w:rsidRPr="00252C25" w:rsidRDefault="00684BBD" w:rsidP="00684BBD"/>
              </w:tc>
            </w:tr>
            <w:tr w:rsidR="00684BBD" w14:paraId="00D259AC" w14:textId="77777777" w:rsidTr="1BE92342">
              <w:tc>
                <w:tcPr>
                  <w:tcW w:w="3600" w:type="dxa"/>
                </w:tcPr>
                <w:p w14:paraId="4DFAA2E0" w14:textId="77777777" w:rsidR="00684BBD" w:rsidRPr="00252C25" w:rsidRDefault="00684BBD" w:rsidP="00684BBD">
                  <w:r>
                    <w:t>Vrije sector koop</w:t>
                  </w:r>
                </w:p>
              </w:tc>
              <w:tc>
                <w:tcPr>
                  <w:tcW w:w="3165" w:type="dxa"/>
                </w:tcPr>
                <w:p w14:paraId="23474943" w14:textId="77777777" w:rsidR="00684BBD" w:rsidRPr="00252C25" w:rsidRDefault="00684BBD" w:rsidP="00684BBD"/>
              </w:tc>
            </w:tr>
          </w:tbl>
          <w:p w14:paraId="6D4705CE" w14:textId="0A05E8C1" w:rsidR="00684BBD" w:rsidRPr="007A597C" w:rsidRDefault="00684BBD" w:rsidP="00684BBD">
            <w:pPr>
              <w:rPr>
                <w:b/>
                <w:bCs/>
              </w:rPr>
            </w:pPr>
          </w:p>
        </w:tc>
      </w:tr>
    </w:tbl>
    <w:p w14:paraId="1BB3598A" w14:textId="77777777" w:rsidR="000E155F" w:rsidRDefault="000E155F" w:rsidP="00C319F2">
      <w:pPr>
        <w:pStyle w:val="Geenalineastijl"/>
        <w:rPr>
          <w:rFonts w:ascii="Lucida Bright" w:hAnsi="Lucida Bright" w:cs="Lucida Bright"/>
          <w:color w:val="1E183A"/>
          <w:sz w:val="22"/>
          <w:szCs w:val="22"/>
        </w:rPr>
      </w:pPr>
    </w:p>
    <w:bookmarkEnd w:id="1"/>
    <w:p w14:paraId="3F720A67" w14:textId="77777777" w:rsidR="00464719" w:rsidRDefault="00464719" w:rsidP="008366E7">
      <w:pPr>
        <w:pStyle w:val="Geenalineastijl"/>
        <w:rPr>
          <w:rFonts w:ascii="Lucida Bright" w:hAnsi="Lucida Bright" w:cs="Lucida Bright"/>
          <w:color w:val="1E183A"/>
          <w:sz w:val="22"/>
          <w:szCs w:val="22"/>
        </w:rPr>
      </w:pPr>
    </w:p>
    <w:sectPr w:rsidR="00464719" w:rsidSect="000E155F">
      <w:pgSz w:w="11906" w:h="16838" w:code="9"/>
      <w:pgMar w:top="907" w:right="1134"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D8F9A" w14:textId="77777777" w:rsidR="00437F86" w:rsidRDefault="00437F86">
      <w:pPr>
        <w:spacing w:line="240" w:lineRule="auto"/>
      </w:pPr>
      <w:r>
        <w:separator/>
      </w:r>
    </w:p>
  </w:endnote>
  <w:endnote w:type="continuationSeparator" w:id="0">
    <w:p w14:paraId="283A3C00" w14:textId="77777777" w:rsidR="00437F86" w:rsidRDefault="00437F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Brigh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23F6D" w14:textId="77777777" w:rsidR="00437F86" w:rsidRDefault="00437F86">
      <w:pPr>
        <w:spacing w:line="240" w:lineRule="auto"/>
      </w:pPr>
      <w:r>
        <w:separator/>
      </w:r>
    </w:p>
  </w:footnote>
  <w:footnote w:type="continuationSeparator" w:id="0">
    <w:p w14:paraId="05A8D267" w14:textId="77777777" w:rsidR="00437F86" w:rsidRDefault="00437F8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A43"/>
    <w:multiLevelType w:val="hybridMultilevel"/>
    <w:tmpl w:val="1CE8761C"/>
    <w:lvl w:ilvl="0" w:tplc="A27AC704">
      <w:start w:val="1"/>
      <w:numFmt w:val="decimal"/>
      <w:lvlText w:val="%1.1.1"/>
      <w:lvlJc w:val="left"/>
      <w:pPr>
        <w:tabs>
          <w:tab w:val="num" w:pos="851"/>
        </w:tabs>
        <w:ind w:left="851" w:hanging="851"/>
      </w:pPr>
      <w:rPr>
        <w:rFonts w:ascii="Arial" w:hAnsi="Arial" w:hint="default"/>
        <w:b w:val="0"/>
        <w:i w:val="0"/>
        <w:sz w:val="20"/>
        <w:szCs w:val="20"/>
      </w:rPr>
    </w:lvl>
    <w:lvl w:ilvl="1" w:tplc="75C692AE" w:tentative="1">
      <w:start w:val="1"/>
      <w:numFmt w:val="lowerLetter"/>
      <w:lvlText w:val="%2."/>
      <w:lvlJc w:val="left"/>
      <w:pPr>
        <w:ind w:left="2160" w:hanging="360"/>
      </w:pPr>
    </w:lvl>
    <w:lvl w:ilvl="2" w:tplc="889ADDAA" w:tentative="1">
      <w:start w:val="1"/>
      <w:numFmt w:val="lowerRoman"/>
      <w:lvlText w:val="%3."/>
      <w:lvlJc w:val="right"/>
      <w:pPr>
        <w:ind w:left="2880" w:hanging="180"/>
      </w:pPr>
    </w:lvl>
    <w:lvl w:ilvl="3" w:tplc="582E5E82" w:tentative="1">
      <w:start w:val="1"/>
      <w:numFmt w:val="decimal"/>
      <w:lvlText w:val="%4."/>
      <w:lvlJc w:val="left"/>
      <w:pPr>
        <w:ind w:left="3600" w:hanging="360"/>
      </w:pPr>
    </w:lvl>
    <w:lvl w:ilvl="4" w:tplc="F740E668" w:tentative="1">
      <w:start w:val="1"/>
      <w:numFmt w:val="lowerLetter"/>
      <w:lvlText w:val="%5."/>
      <w:lvlJc w:val="left"/>
      <w:pPr>
        <w:ind w:left="4320" w:hanging="360"/>
      </w:pPr>
    </w:lvl>
    <w:lvl w:ilvl="5" w:tplc="B6545FAC" w:tentative="1">
      <w:start w:val="1"/>
      <w:numFmt w:val="lowerRoman"/>
      <w:lvlText w:val="%6."/>
      <w:lvlJc w:val="right"/>
      <w:pPr>
        <w:ind w:left="5040" w:hanging="180"/>
      </w:pPr>
    </w:lvl>
    <w:lvl w:ilvl="6" w:tplc="CE647BAC" w:tentative="1">
      <w:start w:val="1"/>
      <w:numFmt w:val="decimal"/>
      <w:lvlText w:val="%7."/>
      <w:lvlJc w:val="left"/>
      <w:pPr>
        <w:ind w:left="5760" w:hanging="360"/>
      </w:pPr>
    </w:lvl>
    <w:lvl w:ilvl="7" w:tplc="E77871C2" w:tentative="1">
      <w:start w:val="1"/>
      <w:numFmt w:val="lowerLetter"/>
      <w:lvlText w:val="%8."/>
      <w:lvlJc w:val="left"/>
      <w:pPr>
        <w:ind w:left="6480" w:hanging="360"/>
      </w:pPr>
    </w:lvl>
    <w:lvl w:ilvl="8" w:tplc="815295D2" w:tentative="1">
      <w:start w:val="1"/>
      <w:numFmt w:val="lowerRoman"/>
      <w:lvlText w:val="%9."/>
      <w:lvlJc w:val="right"/>
      <w:pPr>
        <w:ind w:left="7200" w:hanging="180"/>
      </w:pPr>
    </w:lvl>
  </w:abstractNum>
  <w:abstractNum w:abstractNumId="1" w15:restartNumberingAfterBreak="0">
    <w:nsid w:val="079F1AA1"/>
    <w:multiLevelType w:val="hybridMultilevel"/>
    <w:tmpl w:val="3CB2CA1A"/>
    <w:lvl w:ilvl="0" w:tplc="0413000F">
      <w:start w:val="1"/>
      <w:numFmt w:val="decimal"/>
      <w:lvlText w:val="%1."/>
      <w:lvlJc w:val="left"/>
      <w:pPr>
        <w:ind w:left="720" w:hanging="360"/>
      </w:pPr>
      <w:rPr>
        <w:rFonts w:hint="default"/>
      </w:rPr>
    </w:lvl>
    <w:lvl w:ilvl="1" w:tplc="EA58B74C">
      <w:start w:val="9"/>
      <w:numFmt w:val="bullet"/>
      <w:lvlText w:val="-"/>
      <w:lvlJc w:val="left"/>
      <w:pPr>
        <w:ind w:left="1440" w:hanging="360"/>
      </w:pPr>
      <w:rPr>
        <w:rFonts w:ascii="Lucida Bright" w:eastAsiaTheme="minorHAnsi" w:hAnsi="Lucida Bright" w:cs="Lucida Bright"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AA3B4F"/>
    <w:multiLevelType w:val="hybridMultilevel"/>
    <w:tmpl w:val="D422A4BA"/>
    <w:lvl w:ilvl="0" w:tplc="C8DE6DC4">
      <w:start w:val="1"/>
      <w:numFmt w:val="decimal"/>
      <w:pStyle w:val="Lijstnummers"/>
      <w:lvlText w:val="%1"/>
      <w:lvlJc w:val="left"/>
      <w:pPr>
        <w:tabs>
          <w:tab w:val="num" w:pos="284"/>
        </w:tabs>
        <w:ind w:left="284" w:hanging="284"/>
      </w:pPr>
      <w:rPr>
        <w:rFonts w:ascii="Georgia" w:hAnsi="Georgia" w:hint="default"/>
        <w:b w:val="0"/>
        <w:i w:val="0"/>
        <w:sz w:val="19"/>
        <w:szCs w:val="19"/>
      </w:rPr>
    </w:lvl>
    <w:lvl w:ilvl="1" w:tplc="9926D922" w:tentative="1">
      <w:start w:val="1"/>
      <w:numFmt w:val="lowerLetter"/>
      <w:lvlText w:val="%2."/>
      <w:lvlJc w:val="left"/>
      <w:pPr>
        <w:ind w:left="2160" w:hanging="360"/>
      </w:pPr>
    </w:lvl>
    <w:lvl w:ilvl="2" w:tplc="92C65DDE" w:tentative="1">
      <w:start w:val="1"/>
      <w:numFmt w:val="lowerRoman"/>
      <w:lvlText w:val="%3."/>
      <w:lvlJc w:val="right"/>
      <w:pPr>
        <w:ind w:left="2880" w:hanging="180"/>
      </w:pPr>
    </w:lvl>
    <w:lvl w:ilvl="3" w:tplc="7AF6D054" w:tentative="1">
      <w:start w:val="1"/>
      <w:numFmt w:val="decimal"/>
      <w:lvlText w:val="%4."/>
      <w:lvlJc w:val="left"/>
      <w:pPr>
        <w:ind w:left="3600" w:hanging="360"/>
      </w:pPr>
    </w:lvl>
    <w:lvl w:ilvl="4" w:tplc="E0F25E20" w:tentative="1">
      <w:start w:val="1"/>
      <w:numFmt w:val="lowerLetter"/>
      <w:lvlText w:val="%5."/>
      <w:lvlJc w:val="left"/>
      <w:pPr>
        <w:ind w:left="4320" w:hanging="360"/>
      </w:pPr>
    </w:lvl>
    <w:lvl w:ilvl="5" w:tplc="5650BCAC" w:tentative="1">
      <w:start w:val="1"/>
      <w:numFmt w:val="lowerRoman"/>
      <w:lvlText w:val="%6."/>
      <w:lvlJc w:val="right"/>
      <w:pPr>
        <w:ind w:left="5040" w:hanging="180"/>
      </w:pPr>
    </w:lvl>
    <w:lvl w:ilvl="6" w:tplc="ACA231EA" w:tentative="1">
      <w:start w:val="1"/>
      <w:numFmt w:val="decimal"/>
      <w:lvlText w:val="%7."/>
      <w:lvlJc w:val="left"/>
      <w:pPr>
        <w:ind w:left="5760" w:hanging="360"/>
      </w:pPr>
    </w:lvl>
    <w:lvl w:ilvl="7" w:tplc="395A87E0" w:tentative="1">
      <w:start w:val="1"/>
      <w:numFmt w:val="lowerLetter"/>
      <w:lvlText w:val="%8."/>
      <w:lvlJc w:val="left"/>
      <w:pPr>
        <w:ind w:left="6480" w:hanging="360"/>
      </w:pPr>
    </w:lvl>
    <w:lvl w:ilvl="8" w:tplc="24AE7FFA" w:tentative="1">
      <w:start w:val="1"/>
      <w:numFmt w:val="lowerRoman"/>
      <w:lvlText w:val="%9."/>
      <w:lvlJc w:val="right"/>
      <w:pPr>
        <w:ind w:left="7200" w:hanging="180"/>
      </w:pPr>
    </w:lvl>
  </w:abstractNum>
  <w:abstractNum w:abstractNumId="3" w15:restartNumberingAfterBreak="0">
    <w:nsid w:val="0F0C89EB"/>
    <w:multiLevelType w:val="hybridMultilevel"/>
    <w:tmpl w:val="1E2CF27E"/>
    <w:lvl w:ilvl="0" w:tplc="5FC43EAC">
      <w:start w:val="1"/>
      <w:numFmt w:val="bullet"/>
      <w:lvlText w:val="-"/>
      <w:lvlJc w:val="left"/>
      <w:pPr>
        <w:ind w:left="928" w:hanging="360"/>
      </w:pPr>
      <w:rPr>
        <w:rFonts w:ascii="Aptos" w:hAnsi="Aptos" w:hint="default"/>
      </w:rPr>
    </w:lvl>
    <w:lvl w:ilvl="1" w:tplc="B19C3F38">
      <w:start w:val="1"/>
      <w:numFmt w:val="bullet"/>
      <w:lvlText w:val="o"/>
      <w:lvlJc w:val="left"/>
      <w:pPr>
        <w:ind w:left="1648" w:hanging="360"/>
      </w:pPr>
      <w:rPr>
        <w:rFonts w:ascii="Courier New" w:hAnsi="Courier New" w:hint="default"/>
      </w:rPr>
    </w:lvl>
    <w:lvl w:ilvl="2" w:tplc="9D46FF64">
      <w:start w:val="1"/>
      <w:numFmt w:val="bullet"/>
      <w:lvlText w:val=""/>
      <w:lvlJc w:val="left"/>
      <w:pPr>
        <w:ind w:left="2368" w:hanging="360"/>
      </w:pPr>
      <w:rPr>
        <w:rFonts w:ascii="Wingdings" w:hAnsi="Wingdings" w:hint="default"/>
      </w:rPr>
    </w:lvl>
    <w:lvl w:ilvl="3" w:tplc="5DE474BC">
      <w:start w:val="1"/>
      <w:numFmt w:val="bullet"/>
      <w:lvlText w:val=""/>
      <w:lvlJc w:val="left"/>
      <w:pPr>
        <w:ind w:left="3088" w:hanging="360"/>
      </w:pPr>
      <w:rPr>
        <w:rFonts w:ascii="Symbol" w:hAnsi="Symbol" w:hint="default"/>
      </w:rPr>
    </w:lvl>
    <w:lvl w:ilvl="4" w:tplc="DA6E491E">
      <w:start w:val="1"/>
      <w:numFmt w:val="bullet"/>
      <w:lvlText w:val="o"/>
      <w:lvlJc w:val="left"/>
      <w:pPr>
        <w:ind w:left="3808" w:hanging="360"/>
      </w:pPr>
      <w:rPr>
        <w:rFonts w:ascii="Courier New" w:hAnsi="Courier New" w:hint="default"/>
      </w:rPr>
    </w:lvl>
    <w:lvl w:ilvl="5" w:tplc="92E83376">
      <w:start w:val="1"/>
      <w:numFmt w:val="bullet"/>
      <w:lvlText w:val=""/>
      <w:lvlJc w:val="left"/>
      <w:pPr>
        <w:ind w:left="4528" w:hanging="360"/>
      </w:pPr>
      <w:rPr>
        <w:rFonts w:ascii="Wingdings" w:hAnsi="Wingdings" w:hint="default"/>
      </w:rPr>
    </w:lvl>
    <w:lvl w:ilvl="6" w:tplc="B6ECFB02">
      <w:start w:val="1"/>
      <w:numFmt w:val="bullet"/>
      <w:lvlText w:val=""/>
      <w:lvlJc w:val="left"/>
      <w:pPr>
        <w:ind w:left="5248" w:hanging="360"/>
      </w:pPr>
      <w:rPr>
        <w:rFonts w:ascii="Symbol" w:hAnsi="Symbol" w:hint="default"/>
      </w:rPr>
    </w:lvl>
    <w:lvl w:ilvl="7" w:tplc="3970DB4C">
      <w:start w:val="1"/>
      <w:numFmt w:val="bullet"/>
      <w:lvlText w:val="o"/>
      <w:lvlJc w:val="left"/>
      <w:pPr>
        <w:ind w:left="5968" w:hanging="360"/>
      </w:pPr>
      <w:rPr>
        <w:rFonts w:ascii="Courier New" w:hAnsi="Courier New" w:hint="default"/>
      </w:rPr>
    </w:lvl>
    <w:lvl w:ilvl="8" w:tplc="A71C45FE">
      <w:start w:val="1"/>
      <w:numFmt w:val="bullet"/>
      <w:lvlText w:val=""/>
      <w:lvlJc w:val="left"/>
      <w:pPr>
        <w:ind w:left="6688" w:hanging="360"/>
      </w:pPr>
      <w:rPr>
        <w:rFonts w:ascii="Wingdings" w:hAnsi="Wingdings" w:hint="default"/>
      </w:rPr>
    </w:lvl>
  </w:abstractNum>
  <w:abstractNum w:abstractNumId="4" w15:restartNumberingAfterBreak="0">
    <w:nsid w:val="14FE1A6F"/>
    <w:multiLevelType w:val="hybridMultilevel"/>
    <w:tmpl w:val="19B23282"/>
    <w:lvl w:ilvl="0" w:tplc="1096CDE2">
      <w:start w:val="1"/>
      <w:numFmt w:val="decimal"/>
      <w:lvlText w:val="%1"/>
      <w:lvlJc w:val="left"/>
      <w:pPr>
        <w:ind w:left="1065" w:hanging="705"/>
      </w:pPr>
      <w:rPr>
        <w:rFonts w:hint="default"/>
      </w:rPr>
    </w:lvl>
    <w:lvl w:ilvl="1" w:tplc="D1DA44F6" w:tentative="1">
      <w:start w:val="1"/>
      <w:numFmt w:val="lowerLetter"/>
      <w:lvlText w:val="%2."/>
      <w:lvlJc w:val="left"/>
      <w:pPr>
        <w:ind w:left="1440" w:hanging="360"/>
      </w:pPr>
    </w:lvl>
    <w:lvl w:ilvl="2" w:tplc="14008D26" w:tentative="1">
      <w:start w:val="1"/>
      <w:numFmt w:val="lowerRoman"/>
      <w:lvlText w:val="%3."/>
      <w:lvlJc w:val="right"/>
      <w:pPr>
        <w:ind w:left="2160" w:hanging="180"/>
      </w:pPr>
    </w:lvl>
    <w:lvl w:ilvl="3" w:tplc="90D84D86" w:tentative="1">
      <w:start w:val="1"/>
      <w:numFmt w:val="decimal"/>
      <w:lvlText w:val="%4."/>
      <w:lvlJc w:val="left"/>
      <w:pPr>
        <w:ind w:left="2880" w:hanging="360"/>
      </w:pPr>
    </w:lvl>
    <w:lvl w:ilvl="4" w:tplc="958ED864" w:tentative="1">
      <w:start w:val="1"/>
      <w:numFmt w:val="lowerLetter"/>
      <w:lvlText w:val="%5."/>
      <w:lvlJc w:val="left"/>
      <w:pPr>
        <w:ind w:left="3600" w:hanging="360"/>
      </w:pPr>
    </w:lvl>
    <w:lvl w:ilvl="5" w:tplc="F30E0B62" w:tentative="1">
      <w:start w:val="1"/>
      <w:numFmt w:val="lowerRoman"/>
      <w:lvlText w:val="%6."/>
      <w:lvlJc w:val="right"/>
      <w:pPr>
        <w:ind w:left="4320" w:hanging="180"/>
      </w:pPr>
    </w:lvl>
    <w:lvl w:ilvl="6" w:tplc="0AFCC962" w:tentative="1">
      <w:start w:val="1"/>
      <w:numFmt w:val="decimal"/>
      <w:lvlText w:val="%7."/>
      <w:lvlJc w:val="left"/>
      <w:pPr>
        <w:ind w:left="5040" w:hanging="360"/>
      </w:pPr>
    </w:lvl>
    <w:lvl w:ilvl="7" w:tplc="474A7264" w:tentative="1">
      <w:start w:val="1"/>
      <w:numFmt w:val="lowerLetter"/>
      <w:lvlText w:val="%8."/>
      <w:lvlJc w:val="left"/>
      <w:pPr>
        <w:ind w:left="5760" w:hanging="360"/>
      </w:pPr>
    </w:lvl>
    <w:lvl w:ilvl="8" w:tplc="C7488918" w:tentative="1">
      <w:start w:val="1"/>
      <w:numFmt w:val="lowerRoman"/>
      <w:lvlText w:val="%9."/>
      <w:lvlJc w:val="right"/>
      <w:pPr>
        <w:ind w:left="6480" w:hanging="180"/>
      </w:pPr>
    </w:lvl>
  </w:abstractNum>
  <w:abstractNum w:abstractNumId="5" w15:restartNumberingAfterBreak="0">
    <w:nsid w:val="173E56D4"/>
    <w:multiLevelType w:val="hybridMultilevel"/>
    <w:tmpl w:val="B5840CB0"/>
    <w:lvl w:ilvl="0" w:tplc="555632D4">
      <w:start w:val="1"/>
      <w:numFmt w:val="decimal"/>
      <w:lvlText w:val="%1.1.1"/>
      <w:lvlJc w:val="left"/>
      <w:pPr>
        <w:ind w:left="1571" w:hanging="360"/>
      </w:pPr>
      <w:rPr>
        <w:rFonts w:ascii="Arial" w:hAnsi="Arial" w:hint="default"/>
        <w:b w:val="0"/>
        <w:i w:val="0"/>
        <w:sz w:val="24"/>
      </w:rPr>
    </w:lvl>
    <w:lvl w:ilvl="1" w:tplc="5224A0EC" w:tentative="1">
      <w:start w:val="1"/>
      <w:numFmt w:val="lowerLetter"/>
      <w:lvlText w:val="%2."/>
      <w:lvlJc w:val="left"/>
      <w:pPr>
        <w:ind w:left="2291" w:hanging="360"/>
      </w:pPr>
    </w:lvl>
    <w:lvl w:ilvl="2" w:tplc="2F2E7C98" w:tentative="1">
      <w:start w:val="1"/>
      <w:numFmt w:val="lowerRoman"/>
      <w:lvlText w:val="%3."/>
      <w:lvlJc w:val="right"/>
      <w:pPr>
        <w:ind w:left="3011" w:hanging="180"/>
      </w:pPr>
    </w:lvl>
    <w:lvl w:ilvl="3" w:tplc="48BA80C6" w:tentative="1">
      <w:start w:val="1"/>
      <w:numFmt w:val="decimal"/>
      <w:lvlText w:val="%4."/>
      <w:lvlJc w:val="left"/>
      <w:pPr>
        <w:ind w:left="3731" w:hanging="360"/>
      </w:pPr>
    </w:lvl>
    <w:lvl w:ilvl="4" w:tplc="95D6C8A2" w:tentative="1">
      <w:start w:val="1"/>
      <w:numFmt w:val="lowerLetter"/>
      <w:lvlText w:val="%5."/>
      <w:lvlJc w:val="left"/>
      <w:pPr>
        <w:ind w:left="4451" w:hanging="360"/>
      </w:pPr>
    </w:lvl>
    <w:lvl w:ilvl="5" w:tplc="68B2E702" w:tentative="1">
      <w:start w:val="1"/>
      <w:numFmt w:val="lowerRoman"/>
      <w:lvlText w:val="%6."/>
      <w:lvlJc w:val="right"/>
      <w:pPr>
        <w:ind w:left="5171" w:hanging="180"/>
      </w:pPr>
    </w:lvl>
    <w:lvl w:ilvl="6" w:tplc="D9669A96" w:tentative="1">
      <w:start w:val="1"/>
      <w:numFmt w:val="decimal"/>
      <w:lvlText w:val="%7."/>
      <w:lvlJc w:val="left"/>
      <w:pPr>
        <w:ind w:left="5891" w:hanging="360"/>
      </w:pPr>
    </w:lvl>
    <w:lvl w:ilvl="7" w:tplc="DFE8415C" w:tentative="1">
      <w:start w:val="1"/>
      <w:numFmt w:val="lowerLetter"/>
      <w:lvlText w:val="%8."/>
      <w:lvlJc w:val="left"/>
      <w:pPr>
        <w:ind w:left="6611" w:hanging="360"/>
      </w:pPr>
    </w:lvl>
    <w:lvl w:ilvl="8" w:tplc="C0C27E90" w:tentative="1">
      <w:start w:val="1"/>
      <w:numFmt w:val="lowerRoman"/>
      <w:lvlText w:val="%9."/>
      <w:lvlJc w:val="right"/>
      <w:pPr>
        <w:ind w:left="7331" w:hanging="180"/>
      </w:pPr>
    </w:lvl>
  </w:abstractNum>
  <w:abstractNum w:abstractNumId="6" w15:restartNumberingAfterBreak="0">
    <w:nsid w:val="24603041"/>
    <w:multiLevelType w:val="multilevel"/>
    <w:tmpl w:val="E95C2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9F7BA4"/>
    <w:multiLevelType w:val="hybridMultilevel"/>
    <w:tmpl w:val="3B989116"/>
    <w:lvl w:ilvl="0" w:tplc="94C8390E">
      <w:start w:val="1"/>
      <w:numFmt w:val="bullet"/>
      <w:lvlText w:val="-"/>
      <w:lvlJc w:val="left"/>
      <w:pPr>
        <w:ind w:left="1288" w:hanging="360"/>
      </w:pPr>
      <w:rPr>
        <w:rFonts w:ascii="Aptos" w:hAnsi="Aptos" w:hint="default"/>
      </w:rPr>
    </w:lvl>
    <w:lvl w:ilvl="1" w:tplc="3BEAEDFA">
      <w:start w:val="1"/>
      <w:numFmt w:val="bullet"/>
      <w:lvlText w:val="o"/>
      <w:lvlJc w:val="left"/>
      <w:pPr>
        <w:ind w:left="2008" w:hanging="360"/>
      </w:pPr>
      <w:rPr>
        <w:rFonts w:ascii="Courier New" w:hAnsi="Courier New" w:hint="default"/>
      </w:rPr>
    </w:lvl>
    <w:lvl w:ilvl="2" w:tplc="526C5484">
      <w:start w:val="1"/>
      <w:numFmt w:val="bullet"/>
      <w:lvlText w:val=""/>
      <w:lvlJc w:val="left"/>
      <w:pPr>
        <w:ind w:left="2728" w:hanging="360"/>
      </w:pPr>
      <w:rPr>
        <w:rFonts w:ascii="Wingdings" w:hAnsi="Wingdings" w:hint="default"/>
      </w:rPr>
    </w:lvl>
    <w:lvl w:ilvl="3" w:tplc="E02CB318">
      <w:start w:val="1"/>
      <w:numFmt w:val="bullet"/>
      <w:lvlText w:val=""/>
      <w:lvlJc w:val="left"/>
      <w:pPr>
        <w:ind w:left="3448" w:hanging="360"/>
      </w:pPr>
      <w:rPr>
        <w:rFonts w:ascii="Symbol" w:hAnsi="Symbol" w:hint="default"/>
      </w:rPr>
    </w:lvl>
    <w:lvl w:ilvl="4" w:tplc="438840F6">
      <w:start w:val="1"/>
      <w:numFmt w:val="bullet"/>
      <w:lvlText w:val="o"/>
      <w:lvlJc w:val="left"/>
      <w:pPr>
        <w:ind w:left="4168" w:hanging="360"/>
      </w:pPr>
      <w:rPr>
        <w:rFonts w:ascii="Courier New" w:hAnsi="Courier New" w:hint="default"/>
      </w:rPr>
    </w:lvl>
    <w:lvl w:ilvl="5" w:tplc="A84CD57E">
      <w:start w:val="1"/>
      <w:numFmt w:val="bullet"/>
      <w:lvlText w:val=""/>
      <w:lvlJc w:val="left"/>
      <w:pPr>
        <w:ind w:left="4888" w:hanging="360"/>
      </w:pPr>
      <w:rPr>
        <w:rFonts w:ascii="Wingdings" w:hAnsi="Wingdings" w:hint="default"/>
      </w:rPr>
    </w:lvl>
    <w:lvl w:ilvl="6" w:tplc="B960256C">
      <w:start w:val="1"/>
      <w:numFmt w:val="bullet"/>
      <w:lvlText w:val=""/>
      <w:lvlJc w:val="left"/>
      <w:pPr>
        <w:ind w:left="5608" w:hanging="360"/>
      </w:pPr>
      <w:rPr>
        <w:rFonts w:ascii="Symbol" w:hAnsi="Symbol" w:hint="default"/>
      </w:rPr>
    </w:lvl>
    <w:lvl w:ilvl="7" w:tplc="15E2EE2C">
      <w:start w:val="1"/>
      <w:numFmt w:val="bullet"/>
      <w:lvlText w:val="o"/>
      <w:lvlJc w:val="left"/>
      <w:pPr>
        <w:ind w:left="6328" w:hanging="360"/>
      </w:pPr>
      <w:rPr>
        <w:rFonts w:ascii="Courier New" w:hAnsi="Courier New" w:hint="default"/>
      </w:rPr>
    </w:lvl>
    <w:lvl w:ilvl="8" w:tplc="D0E2E660">
      <w:start w:val="1"/>
      <w:numFmt w:val="bullet"/>
      <w:lvlText w:val=""/>
      <w:lvlJc w:val="left"/>
      <w:pPr>
        <w:ind w:left="7048" w:hanging="360"/>
      </w:pPr>
      <w:rPr>
        <w:rFonts w:ascii="Wingdings" w:hAnsi="Wingdings" w:hint="default"/>
      </w:rPr>
    </w:lvl>
  </w:abstractNum>
  <w:abstractNum w:abstractNumId="8" w15:restartNumberingAfterBreak="0">
    <w:nsid w:val="2E81CB2A"/>
    <w:multiLevelType w:val="hybridMultilevel"/>
    <w:tmpl w:val="8814E538"/>
    <w:lvl w:ilvl="0" w:tplc="24D8FEB4">
      <w:start w:val="1"/>
      <w:numFmt w:val="bullet"/>
      <w:lvlText w:val="-"/>
      <w:lvlJc w:val="left"/>
      <w:pPr>
        <w:ind w:left="1212" w:hanging="360"/>
      </w:pPr>
      <w:rPr>
        <w:rFonts w:ascii="Aptos" w:hAnsi="Aptos" w:hint="default"/>
      </w:rPr>
    </w:lvl>
    <w:lvl w:ilvl="1" w:tplc="D4568746">
      <w:start w:val="1"/>
      <w:numFmt w:val="bullet"/>
      <w:lvlText w:val="o"/>
      <w:lvlJc w:val="left"/>
      <w:pPr>
        <w:ind w:left="1932" w:hanging="360"/>
      </w:pPr>
      <w:rPr>
        <w:rFonts w:ascii="Courier New" w:hAnsi="Courier New" w:hint="default"/>
      </w:rPr>
    </w:lvl>
    <w:lvl w:ilvl="2" w:tplc="2024466C">
      <w:start w:val="1"/>
      <w:numFmt w:val="bullet"/>
      <w:lvlText w:val=""/>
      <w:lvlJc w:val="left"/>
      <w:pPr>
        <w:ind w:left="2652" w:hanging="360"/>
      </w:pPr>
      <w:rPr>
        <w:rFonts w:ascii="Wingdings" w:hAnsi="Wingdings" w:hint="default"/>
      </w:rPr>
    </w:lvl>
    <w:lvl w:ilvl="3" w:tplc="1856FFA0">
      <w:start w:val="1"/>
      <w:numFmt w:val="bullet"/>
      <w:lvlText w:val=""/>
      <w:lvlJc w:val="left"/>
      <w:pPr>
        <w:ind w:left="3372" w:hanging="360"/>
      </w:pPr>
      <w:rPr>
        <w:rFonts w:ascii="Symbol" w:hAnsi="Symbol" w:hint="default"/>
      </w:rPr>
    </w:lvl>
    <w:lvl w:ilvl="4" w:tplc="42EEF1DC">
      <w:start w:val="1"/>
      <w:numFmt w:val="bullet"/>
      <w:lvlText w:val="o"/>
      <w:lvlJc w:val="left"/>
      <w:pPr>
        <w:ind w:left="4092" w:hanging="360"/>
      </w:pPr>
      <w:rPr>
        <w:rFonts w:ascii="Courier New" w:hAnsi="Courier New" w:hint="default"/>
      </w:rPr>
    </w:lvl>
    <w:lvl w:ilvl="5" w:tplc="28FA6C42">
      <w:start w:val="1"/>
      <w:numFmt w:val="bullet"/>
      <w:lvlText w:val=""/>
      <w:lvlJc w:val="left"/>
      <w:pPr>
        <w:ind w:left="4812" w:hanging="360"/>
      </w:pPr>
      <w:rPr>
        <w:rFonts w:ascii="Wingdings" w:hAnsi="Wingdings" w:hint="default"/>
      </w:rPr>
    </w:lvl>
    <w:lvl w:ilvl="6" w:tplc="962C94AA">
      <w:start w:val="1"/>
      <w:numFmt w:val="bullet"/>
      <w:lvlText w:val=""/>
      <w:lvlJc w:val="left"/>
      <w:pPr>
        <w:ind w:left="5532" w:hanging="360"/>
      </w:pPr>
      <w:rPr>
        <w:rFonts w:ascii="Symbol" w:hAnsi="Symbol" w:hint="default"/>
      </w:rPr>
    </w:lvl>
    <w:lvl w:ilvl="7" w:tplc="E9F61542">
      <w:start w:val="1"/>
      <w:numFmt w:val="bullet"/>
      <w:lvlText w:val="o"/>
      <w:lvlJc w:val="left"/>
      <w:pPr>
        <w:ind w:left="6252" w:hanging="360"/>
      </w:pPr>
      <w:rPr>
        <w:rFonts w:ascii="Courier New" w:hAnsi="Courier New" w:hint="default"/>
      </w:rPr>
    </w:lvl>
    <w:lvl w:ilvl="8" w:tplc="0A0A8CB4">
      <w:start w:val="1"/>
      <w:numFmt w:val="bullet"/>
      <w:lvlText w:val=""/>
      <w:lvlJc w:val="left"/>
      <w:pPr>
        <w:ind w:left="6972" w:hanging="360"/>
      </w:pPr>
      <w:rPr>
        <w:rFonts w:ascii="Wingdings" w:hAnsi="Wingdings" w:hint="default"/>
      </w:rPr>
    </w:lvl>
  </w:abstractNum>
  <w:abstractNum w:abstractNumId="9" w15:restartNumberingAfterBreak="0">
    <w:nsid w:val="30821DC6"/>
    <w:multiLevelType w:val="hybridMultilevel"/>
    <w:tmpl w:val="C7B4CD64"/>
    <w:lvl w:ilvl="0" w:tplc="F91C3FE8">
      <w:start w:val="1"/>
      <w:numFmt w:val="decimal"/>
      <w:lvlText w:val="%1"/>
      <w:lvlJc w:val="left"/>
      <w:pPr>
        <w:ind w:left="720" w:hanging="360"/>
      </w:pPr>
      <w:rPr>
        <w:rFonts w:ascii="Arial" w:hAnsi="Arial" w:hint="default"/>
        <w:b/>
        <w:i w:val="0"/>
        <w:sz w:val="18"/>
        <w:szCs w:val="18"/>
      </w:rPr>
    </w:lvl>
    <w:lvl w:ilvl="1" w:tplc="320C5DCA" w:tentative="1">
      <w:start w:val="1"/>
      <w:numFmt w:val="lowerLetter"/>
      <w:lvlText w:val="%2."/>
      <w:lvlJc w:val="left"/>
      <w:pPr>
        <w:ind w:left="1440" w:hanging="360"/>
      </w:pPr>
    </w:lvl>
    <w:lvl w:ilvl="2" w:tplc="628C216E" w:tentative="1">
      <w:start w:val="1"/>
      <w:numFmt w:val="lowerRoman"/>
      <w:lvlText w:val="%3."/>
      <w:lvlJc w:val="right"/>
      <w:pPr>
        <w:ind w:left="2160" w:hanging="180"/>
      </w:pPr>
    </w:lvl>
    <w:lvl w:ilvl="3" w:tplc="C5201340" w:tentative="1">
      <w:start w:val="1"/>
      <w:numFmt w:val="decimal"/>
      <w:lvlText w:val="%4."/>
      <w:lvlJc w:val="left"/>
      <w:pPr>
        <w:ind w:left="2880" w:hanging="360"/>
      </w:pPr>
    </w:lvl>
    <w:lvl w:ilvl="4" w:tplc="DB8AC082" w:tentative="1">
      <w:start w:val="1"/>
      <w:numFmt w:val="lowerLetter"/>
      <w:lvlText w:val="%5."/>
      <w:lvlJc w:val="left"/>
      <w:pPr>
        <w:ind w:left="3600" w:hanging="360"/>
      </w:pPr>
    </w:lvl>
    <w:lvl w:ilvl="5" w:tplc="C07E424C" w:tentative="1">
      <w:start w:val="1"/>
      <w:numFmt w:val="lowerRoman"/>
      <w:lvlText w:val="%6."/>
      <w:lvlJc w:val="right"/>
      <w:pPr>
        <w:ind w:left="4320" w:hanging="180"/>
      </w:pPr>
    </w:lvl>
    <w:lvl w:ilvl="6" w:tplc="F06606F6" w:tentative="1">
      <w:start w:val="1"/>
      <w:numFmt w:val="decimal"/>
      <w:lvlText w:val="%7."/>
      <w:lvlJc w:val="left"/>
      <w:pPr>
        <w:ind w:left="5040" w:hanging="360"/>
      </w:pPr>
    </w:lvl>
    <w:lvl w:ilvl="7" w:tplc="7592D9AE" w:tentative="1">
      <w:start w:val="1"/>
      <w:numFmt w:val="lowerLetter"/>
      <w:lvlText w:val="%8."/>
      <w:lvlJc w:val="left"/>
      <w:pPr>
        <w:ind w:left="5760" w:hanging="360"/>
      </w:pPr>
    </w:lvl>
    <w:lvl w:ilvl="8" w:tplc="8F84560E" w:tentative="1">
      <w:start w:val="1"/>
      <w:numFmt w:val="lowerRoman"/>
      <w:lvlText w:val="%9."/>
      <w:lvlJc w:val="right"/>
      <w:pPr>
        <w:ind w:left="6480" w:hanging="180"/>
      </w:pPr>
    </w:lvl>
  </w:abstractNum>
  <w:abstractNum w:abstractNumId="10" w15:restartNumberingAfterBreak="0">
    <w:nsid w:val="33EA59AA"/>
    <w:multiLevelType w:val="hybridMultilevel"/>
    <w:tmpl w:val="17A476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9F664E5"/>
    <w:multiLevelType w:val="multilevel"/>
    <w:tmpl w:val="D6CC1128"/>
    <w:lvl w:ilvl="0">
      <w:start w:val="1"/>
      <w:numFmt w:val="decimal"/>
      <w:pStyle w:val="Heading1"/>
      <w:lvlText w:val="%1"/>
      <w:lvlJc w:val="left"/>
      <w:pPr>
        <w:ind w:left="851" w:hanging="851"/>
      </w:pPr>
      <w:rPr>
        <w:rFonts w:ascii="Arial" w:hAnsi="Arial" w:hint="default"/>
        <w:b w:val="0"/>
        <w:i w:val="0"/>
        <w:sz w:val="24"/>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851" w:hanging="851"/>
      </w:pPr>
      <w:rPr>
        <w:rFonts w:hint="default"/>
      </w:rPr>
    </w:lvl>
    <w:lvl w:ilvl="6">
      <w:start w:val="1"/>
      <w:numFmt w:val="decimal"/>
      <w:pStyle w:val="Heading7"/>
      <w:lvlText w:val="%1.%2.%3.%4.%5.%6.%7"/>
      <w:lvlJc w:val="left"/>
      <w:pPr>
        <w:ind w:left="851" w:hanging="851"/>
      </w:pPr>
      <w:rPr>
        <w:rFonts w:hint="default"/>
      </w:rPr>
    </w:lvl>
    <w:lvl w:ilvl="7">
      <w:start w:val="1"/>
      <w:numFmt w:val="decimal"/>
      <w:pStyle w:val="Heading8"/>
      <w:lvlText w:val="%1.%2.%3.%4.%5.%6.%7.%8"/>
      <w:lvlJc w:val="left"/>
      <w:pPr>
        <w:ind w:left="851" w:hanging="851"/>
      </w:pPr>
      <w:rPr>
        <w:rFonts w:hint="default"/>
      </w:rPr>
    </w:lvl>
    <w:lvl w:ilvl="8">
      <w:start w:val="1"/>
      <w:numFmt w:val="decimal"/>
      <w:pStyle w:val="Heading9"/>
      <w:lvlText w:val="%1.%2.%3.%4.%5.%6.%7.%8.%9"/>
      <w:lvlJc w:val="left"/>
      <w:pPr>
        <w:ind w:left="851" w:hanging="851"/>
      </w:pPr>
      <w:rPr>
        <w:rFonts w:hint="default"/>
      </w:rPr>
    </w:lvl>
  </w:abstractNum>
  <w:abstractNum w:abstractNumId="12" w15:restartNumberingAfterBreak="0">
    <w:nsid w:val="3AAF055E"/>
    <w:multiLevelType w:val="hybridMultilevel"/>
    <w:tmpl w:val="A7643C22"/>
    <w:lvl w:ilvl="0" w:tplc="42FC2E06">
      <w:start w:val="1"/>
      <w:numFmt w:val="decimal"/>
      <w:lvlText w:val="%1"/>
      <w:lvlJc w:val="left"/>
      <w:pPr>
        <w:ind w:left="1215" w:hanging="855"/>
      </w:pPr>
      <w:rPr>
        <w:rFonts w:hint="default"/>
      </w:rPr>
    </w:lvl>
    <w:lvl w:ilvl="1" w:tplc="E7822C0A" w:tentative="1">
      <w:start w:val="1"/>
      <w:numFmt w:val="lowerLetter"/>
      <w:lvlText w:val="%2."/>
      <w:lvlJc w:val="left"/>
      <w:pPr>
        <w:ind w:left="1440" w:hanging="360"/>
      </w:pPr>
    </w:lvl>
    <w:lvl w:ilvl="2" w:tplc="CCA20826" w:tentative="1">
      <w:start w:val="1"/>
      <w:numFmt w:val="lowerRoman"/>
      <w:lvlText w:val="%3."/>
      <w:lvlJc w:val="right"/>
      <w:pPr>
        <w:ind w:left="2160" w:hanging="180"/>
      </w:pPr>
    </w:lvl>
    <w:lvl w:ilvl="3" w:tplc="F6FE0596" w:tentative="1">
      <w:start w:val="1"/>
      <w:numFmt w:val="decimal"/>
      <w:lvlText w:val="%4."/>
      <w:lvlJc w:val="left"/>
      <w:pPr>
        <w:ind w:left="2880" w:hanging="360"/>
      </w:pPr>
    </w:lvl>
    <w:lvl w:ilvl="4" w:tplc="CFF22CCA" w:tentative="1">
      <w:start w:val="1"/>
      <w:numFmt w:val="lowerLetter"/>
      <w:lvlText w:val="%5."/>
      <w:lvlJc w:val="left"/>
      <w:pPr>
        <w:ind w:left="3600" w:hanging="360"/>
      </w:pPr>
    </w:lvl>
    <w:lvl w:ilvl="5" w:tplc="893E8110" w:tentative="1">
      <w:start w:val="1"/>
      <w:numFmt w:val="lowerRoman"/>
      <w:lvlText w:val="%6."/>
      <w:lvlJc w:val="right"/>
      <w:pPr>
        <w:ind w:left="4320" w:hanging="180"/>
      </w:pPr>
    </w:lvl>
    <w:lvl w:ilvl="6" w:tplc="C2D054B8" w:tentative="1">
      <w:start w:val="1"/>
      <w:numFmt w:val="decimal"/>
      <w:lvlText w:val="%7."/>
      <w:lvlJc w:val="left"/>
      <w:pPr>
        <w:ind w:left="5040" w:hanging="360"/>
      </w:pPr>
    </w:lvl>
    <w:lvl w:ilvl="7" w:tplc="B2969658" w:tentative="1">
      <w:start w:val="1"/>
      <w:numFmt w:val="lowerLetter"/>
      <w:lvlText w:val="%8."/>
      <w:lvlJc w:val="left"/>
      <w:pPr>
        <w:ind w:left="5760" w:hanging="360"/>
      </w:pPr>
    </w:lvl>
    <w:lvl w:ilvl="8" w:tplc="52E48792" w:tentative="1">
      <w:start w:val="1"/>
      <w:numFmt w:val="lowerRoman"/>
      <w:lvlText w:val="%9."/>
      <w:lvlJc w:val="right"/>
      <w:pPr>
        <w:ind w:left="6480" w:hanging="180"/>
      </w:pPr>
    </w:lvl>
  </w:abstractNum>
  <w:abstractNum w:abstractNumId="13" w15:restartNumberingAfterBreak="0">
    <w:nsid w:val="403447EF"/>
    <w:multiLevelType w:val="hybridMultilevel"/>
    <w:tmpl w:val="D6ACFEF4"/>
    <w:lvl w:ilvl="0" w:tplc="D084D9A0">
      <w:numFmt w:val="bullet"/>
      <w:lvlText w:val="-"/>
      <w:lvlJc w:val="left"/>
      <w:pPr>
        <w:ind w:left="1440" w:hanging="360"/>
      </w:pPr>
      <w:rPr>
        <w:rFonts w:ascii="Georgia" w:eastAsia="Times New Roman" w:hAnsi="Georgia" w:cs="Arial" w:hint="default"/>
      </w:rPr>
    </w:lvl>
    <w:lvl w:ilvl="1" w:tplc="8D907966" w:tentative="1">
      <w:start w:val="1"/>
      <w:numFmt w:val="bullet"/>
      <w:lvlText w:val="o"/>
      <w:lvlJc w:val="left"/>
      <w:pPr>
        <w:ind w:left="2160" w:hanging="360"/>
      </w:pPr>
      <w:rPr>
        <w:rFonts w:ascii="Courier New" w:hAnsi="Courier New" w:cs="Courier New" w:hint="default"/>
      </w:rPr>
    </w:lvl>
    <w:lvl w:ilvl="2" w:tplc="A350BC4E" w:tentative="1">
      <w:start w:val="1"/>
      <w:numFmt w:val="bullet"/>
      <w:lvlText w:val=""/>
      <w:lvlJc w:val="left"/>
      <w:pPr>
        <w:ind w:left="2880" w:hanging="360"/>
      </w:pPr>
      <w:rPr>
        <w:rFonts w:ascii="Wingdings" w:hAnsi="Wingdings" w:hint="default"/>
      </w:rPr>
    </w:lvl>
    <w:lvl w:ilvl="3" w:tplc="6E72ACC6" w:tentative="1">
      <w:start w:val="1"/>
      <w:numFmt w:val="bullet"/>
      <w:lvlText w:val=""/>
      <w:lvlJc w:val="left"/>
      <w:pPr>
        <w:ind w:left="3600" w:hanging="360"/>
      </w:pPr>
      <w:rPr>
        <w:rFonts w:ascii="Symbol" w:hAnsi="Symbol" w:hint="default"/>
      </w:rPr>
    </w:lvl>
    <w:lvl w:ilvl="4" w:tplc="941C88D6" w:tentative="1">
      <w:start w:val="1"/>
      <w:numFmt w:val="bullet"/>
      <w:lvlText w:val="o"/>
      <w:lvlJc w:val="left"/>
      <w:pPr>
        <w:ind w:left="4320" w:hanging="360"/>
      </w:pPr>
      <w:rPr>
        <w:rFonts w:ascii="Courier New" w:hAnsi="Courier New" w:cs="Courier New" w:hint="default"/>
      </w:rPr>
    </w:lvl>
    <w:lvl w:ilvl="5" w:tplc="EE70DD4A" w:tentative="1">
      <w:start w:val="1"/>
      <w:numFmt w:val="bullet"/>
      <w:lvlText w:val=""/>
      <w:lvlJc w:val="left"/>
      <w:pPr>
        <w:ind w:left="5040" w:hanging="360"/>
      </w:pPr>
      <w:rPr>
        <w:rFonts w:ascii="Wingdings" w:hAnsi="Wingdings" w:hint="default"/>
      </w:rPr>
    </w:lvl>
    <w:lvl w:ilvl="6" w:tplc="DFD22770" w:tentative="1">
      <w:start w:val="1"/>
      <w:numFmt w:val="bullet"/>
      <w:lvlText w:val=""/>
      <w:lvlJc w:val="left"/>
      <w:pPr>
        <w:ind w:left="5760" w:hanging="360"/>
      </w:pPr>
      <w:rPr>
        <w:rFonts w:ascii="Symbol" w:hAnsi="Symbol" w:hint="default"/>
      </w:rPr>
    </w:lvl>
    <w:lvl w:ilvl="7" w:tplc="55F65A84" w:tentative="1">
      <w:start w:val="1"/>
      <w:numFmt w:val="bullet"/>
      <w:lvlText w:val="o"/>
      <w:lvlJc w:val="left"/>
      <w:pPr>
        <w:ind w:left="6480" w:hanging="360"/>
      </w:pPr>
      <w:rPr>
        <w:rFonts w:ascii="Courier New" w:hAnsi="Courier New" w:cs="Courier New" w:hint="default"/>
      </w:rPr>
    </w:lvl>
    <w:lvl w:ilvl="8" w:tplc="D974D53E" w:tentative="1">
      <w:start w:val="1"/>
      <w:numFmt w:val="bullet"/>
      <w:lvlText w:val=""/>
      <w:lvlJc w:val="left"/>
      <w:pPr>
        <w:ind w:left="7200" w:hanging="360"/>
      </w:pPr>
      <w:rPr>
        <w:rFonts w:ascii="Wingdings" w:hAnsi="Wingdings" w:hint="default"/>
      </w:rPr>
    </w:lvl>
  </w:abstractNum>
  <w:abstractNum w:abstractNumId="14" w15:restartNumberingAfterBreak="0">
    <w:nsid w:val="407919D8"/>
    <w:multiLevelType w:val="hybridMultilevel"/>
    <w:tmpl w:val="5008B37E"/>
    <w:lvl w:ilvl="0" w:tplc="66E0149A">
      <w:start w:val="1"/>
      <w:numFmt w:val="bullet"/>
      <w:lvlText w:val=""/>
      <w:lvlJc w:val="left"/>
      <w:pPr>
        <w:ind w:left="284" w:hanging="284"/>
      </w:pPr>
      <w:rPr>
        <w:rFonts w:ascii="Symbol" w:hAnsi="Symbol" w:hint="default"/>
      </w:rPr>
    </w:lvl>
    <w:lvl w:ilvl="1" w:tplc="CCA46538" w:tentative="1">
      <w:start w:val="1"/>
      <w:numFmt w:val="bullet"/>
      <w:lvlText w:val="o"/>
      <w:lvlJc w:val="left"/>
      <w:pPr>
        <w:ind w:left="1440" w:hanging="360"/>
      </w:pPr>
      <w:rPr>
        <w:rFonts w:ascii="Courier New" w:hAnsi="Courier New" w:cs="Courier New" w:hint="default"/>
      </w:rPr>
    </w:lvl>
    <w:lvl w:ilvl="2" w:tplc="A7108E20" w:tentative="1">
      <w:start w:val="1"/>
      <w:numFmt w:val="bullet"/>
      <w:lvlText w:val=""/>
      <w:lvlJc w:val="left"/>
      <w:pPr>
        <w:ind w:left="2160" w:hanging="360"/>
      </w:pPr>
      <w:rPr>
        <w:rFonts w:ascii="Wingdings" w:hAnsi="Wingdings" w:hint="default"/>
      </w:rPr>
    </w:lvl>
    <w:lvl w:ilvl="3" w:tplc="EF16B12C" w:tentative="1">
      <w:start w:val="1"/>
      <w:numFmt w:val="bullet"/>
      <w:lvlText w:val=""/>
      <w:lvlJc w:val="left"/>
      <w:pPr>
        <w:ind w:left="2880" w:hanging="360"/>
      </w:pPr>
      <w:rPr>
        <w:rFonts w:ascii="Symbol" w:hAnsi="Symbol" w:hint="default"/>
      </w:rPr>
    </w:lvl>
    <w:lvl w:ilvl="4" w:tplc="6E762088" w:tentative="1">
      <w:start w:val="1"/>
      <w:numFmt w:val="bullet"/>
      <w:lvlText w:val="o"/>
      <w:lvlJc w:val="left"/>
      <w:pPr>
        <w:ind w:left="3600" w:hanging="360"/>
      </w:pPr>
      <w:rPr>
        <w:rFonts w:ascii="Courier New" w:hAnsi="Courier New" w:cs="Courier New" w:hint="default"/>
      </w:rPr>
    </w:lvl>
    <w:lvl w:ilvl="5" w:tplc="5C06A746" w:tentative="1">
      <w:start w:val="1"/>
      <w:numFmt w:val="bullet"/>
      <w:lvlText w:val=""/>
      <w:lvlJc w:val="left"/>
      <w:pPr>
        <w:ind w:left="4320" w:hanging="360"/>
      </w:pPr>
      <w:rPr>
        <w:rFonts w:ascii="Wingdings" w:hAnsi="Wingdings" w:hint="default"/>
      </w:rPr>
    </w:lvl>
    <w:lvl w:ilvl="6" w:tplc="DA4E8624" w:tentative="1">
      <w:start w:val="1"/>
      <w:numFmt w:val="bullet"/>
      <w:lvlText w:val=""/>
      <w:lvlJc w:val="left"/>
      <w:pPr>
        <w:ind w:left="5040" w:hanging="360"/>
      </w:pPr>
      <w:rPr>
        <w:rFonts w:ascii="Symbol" w:hAnsi="Symbol" w:hint="default"/>
      </w:rPr>
    </w:lvl>
    <w:lvl w:ilvl="7" w:tplc="9226387E" w:tentative="1">
      <w:start w:val="1"/>
      <w:numFmt w:val="bullet"/>
      <w:lvlText w:val="o"/>
      <w:lvlJc w:val="left"/>
      <w:pPr>
        <w:ind w:left="5760" w:hanging="360"/>
      </w:pPr>
      <w:rPr>
        <w:rFonts w:ascii="Courier New" w:hAnsi="Courier New" w:cs="Courier New" w:hint="default"/>
      </w:rPr>
    </w:lvl>
    <w:lvl w:ilvl="8" w:tplc="A7C6E262" w:tentative="1">
      <w:start w:val="1"/>
      <w:numFmt w:val="bullet"/>
      <w:lvlText w:val=""/>
      <w:lvlJc w:val="left"/>
      <w:pPr>
        <w:ind w:left="6480" w:hanging="360"/>
      </w:pPr>
      <w:rPr>
        <w:rFonts w:ascii="Wingdings" w:hAnsi="Wingdings" w:hint="default"/>
      </w:rPr>
    </w:lvl>
  </w:abstractNum>
  <w:abstractNum w:abstractNumId="15" w15:restartNumberingAfterBreak="0">
    <w:nsid w:val="4595516A"/>
    <w:multiLevelType w:val="hybridMultilevel"/>
    <w:tmpl w:val="A4D2B9A2"/>
    <w:lvl w:ilvl="0" w:tplc="F884788C">
      <w:start w:val="1"/>
      <w:numFmt w:val="bullet"/>
      <w:lvlText w:val="-"/>
      <w:lvlJc w:val="left"/>
      <w:pPr>
        <w:ind w:left="1440" w:hanging="360"/>
      </w:pPr>
      <w:rPr>
        <w:rFonts w:ascii="Aptos" w:hAnsi="Aptos" w:hint="default"/>
      </w:rPr>
    </w:lvl>
    <w:lvl w:ilvl="1" w:tplc="38C654DA">
      <w:start w:val="1"/>
      <w:numFmt w:val="bullet"/>
      <w:lvlText w:val="o"/>
      <w:lvlJc w:val="left"/>
      <w:pPr>
        <w:ind w:left="2160" w:hanging="360"/>
      </w:pPr>
      <w:rPr>
        <w:rFonts w:ascii="Courier New" w:hAnsi="Courier New" w:hint="default"/>
      </w:rPr>
    </w:lvl>
    <w:lvl w:ilvl="2" w:tplc="909AE0C0">
      <w:start w:val="1"/>
      <w:numFmt w:val="bullet"/>
      <w:lvlText w:val=""/>
      <w:lvlJc w:val="left"/>
      <w:pPr>
        <w:ind w:left="2880" w:hanging="360"/>
      </w:pPr>
      <w:rPr>
        <w:rFonts w:ascii="Wingdings" w:hAnsi="Wingdings" w:hint="default"/>
      </w:rPr>
    </w:lvl>
    <w:lvl w:ilvl="3" w:tplc="D514E352">
      <w:start w:val="1"/>
      <w:numFmt w:val="bullet"/>
      <w:lvlText w:val=""/>
      <w:lvlJc w:val="left"/>
      <w:pPr>
        <w:ind w:left="3600" w:hanging="360"/>
      </w:pPr>
      <w:rPr>
        <w:rFonts w:ascii="Symbol" w:hAnsi="Symbol" w:hint="default"/>
      </w:rPr>
    </w:lvl>
    <w:lvl w:ilvl="4" w:tplc="4C409A5A">
      <w:start w:val="1"/>
      <w:numFmt w:val="bullet"/>
      <w:lvlText w:val="o"/>
      <w:lvlJc w:val="left"/>
      <w:pPr>
        <w:ind w:left="4320" w:hanging="360"/>
      </w:pPr>
      <w:rPr>
        <w:rFonts w:ascii="Courier New" w:hAnsi="Courier New" w:hint="default"/>
      </w:rPr>
    </w:lvl>
    <w:lvl w:ilvl="5" w:tplc="EAB485B2">
      <w:start w:val="1"/>
      <w:numFmt w:val="bullet"/>
      <w:lvlText w:val=""/>
      <w:lvlJc w:val="left"/>
      <w:pPr>
        <w:ind w:left="5040" w:hanging="360"/>
      </w:pPr>
      <w:rPr>
        <w:rFonts w:ascii="Wingdings" w:hAnsi="Wingdings" w:hint="default"/>
      </w:rPr>
    </w:lvl>
    <w:lvl w:ilvl="6" w:tplc="64AC9C2E">
      <w:start w:val="1"/>
      <w:numFmt w:val="bullet"/>
      <w:lvlText w:val=""/>
      <w:lvlJc w:val="left"/>
      <w:pPr>
        <w:ind w:left="5760" w:hanging="360"/>
      </w:pPr>
      <w:rPr>
        <w:rFonts w:ascii="Symbol" w:hAnsi="Symbol" w:hint="default"/>
      </w:rPr>
    </w:lvl>
    <w:lvl w:ilvl="7" w:tplc="0E484814">
      <w:start w:val="1"/>
      <w:numFmt w:val="bullet"/>
      <w:lvlText w:val="o"/>
      <w:lvlJc w:val="left"/>
      <w:pPr>
        <w:ind w:left="6480" w:hanging="360"/>
      </w:pPr>
      <w:rPr>
        <w:rFonts w:ascii="Courier New" w:hAnsi="Courier New" w:hint="default"/>
      </w:rPr>
    </w:lvl>
    <w:lvl w:ilvl="8" w:tplc="8A64A532">
      <w:start w:val="1"/>
      <w:numFmt w:val="bullet"/>
      <w:lvlText w:val=""/>
      <w:lvlJc w:val="left"/>
      <w:pPr>
        <w:ind w:left="7200" w:hanging="360"/>
      </w:pPr>
      <w:rPr>
        <w:rFonts w:ascii="Wingdings" w:hAnsi="Wingdings" w:hint="default"/>
      </w:rPr>
    </w:lvl>
  </w:abstractNum>
  <w:abstractNum w:abstractNumId="16" w15:restartNumberingAfterBreak="0">
    <w:nsid w:val="49145091"/>
    <w:multiLevelType w:val="hybridMultilevel"/>
    <w:tmpl w:val="1E9EFAD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2E31688"/>
    <w:multiLevelType w:val="hybridMultilevel"/>
    <w:tmpl w:val="DB82A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2F60014"/>
    <w:multiLevelType w:val="hybridMultilevel"/>
    <w:tmpl w:val="358EDB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5C52A35"/>
    <w:multiLevelType w:val="hybridMultilevel"/>
    <w:tmpl w:val="7DF22728"/>
    <w:lvl w:ilvl="0" w:tplc="94AE49CA">
      <w:start w:val="1"/>
      <w:numFmt w:val="bullet"/>
      <w:lvlText w:val="-"/>
      <w:lvlJc w:val="left"/>
      <w:pPr>
        <w:ind w:left="1212" w:hanging="360"/>
      </w:pPr>
      <w:rPr>
        <w:rFonts w:ascii="Aptos" w:hAnsi="Aptos" w:hint="default"/>
      </w:rPr>
    </w:lvl>
    <w:lvl w:ilvl="1" w:tplc="432AF994">
      <w:start w:val="1"/>
      <w:numFmt w:val="bullet"/>
      <w:lvlText w:val="o"/>
      <w:lvlJc w:val="left"/>
      <w:pPr>
        <w:ind w:left="1932" w:hanging="360"/>
      </w:pPr>
      <w:rPr>
        <w:rFonts w:ascii="Courier New" w:hAnsi="Courier New" w:hint="default"/>
      </w:rPr>
    </w:lvl>
    <w:lvl w:ilvl="2" w:tplc="42029508">
      <w:start w:val="1"/>
      <w:numFmt w:val="bullet"/>
      <w:lvlText w:val=""/>
      <w:lvlJc w:val="left"/>
      <w:pPr>
        <w:ind w:left="2652" w:hanging="360"/>
      </w:pPr>
      <w:rPr>
        <w:rFonts w:ascii="Wingdings" w:hAnsi="Wingdings" w:hint="default"/>
      </w:rPr>
    </w:lvl>
    <w:lvl w:ilvl="3" w:tplc="E9D0929A">
      <w:start w:val="1"/>
      <w:numFmt w:val="bullet"/>
      <w:lvlText w:val=""/>
      <w:lvlJc w:val="left"/>
      <w:pPr>
        <w:ind w:left="3372" w:hanging="360"/>
      </w:pPr>
      <w:rPr>
        <w:rFonts w:ascii="Symbol" w:hAnsi="Symbol" w:hint="default"/>
      </w:rPr>
    </w:lvl>
    <w:lvl w:ilvl="4" w:tplc="8A7635D6">
      <w:start w:val="1"/>
      <w:numFmt w:val="bullet"/>
      <w:lvlText w:val="o"/>
      <w:lvlJc w:val="left"/>
      <w:pPr>
        <w:ind w:left="4092" w:hanging="360"/>
      </w:pPr>
      <w:rPr>
        <w:rFonts w:ascii="Courier New" w:hAnsi="Courier New" w:hint="default"/>
      </w:rPr>
    </w:lvl>
    <w:lvl w:ilvl="5" w:tplc="C276CDE0">
      <w:start w:val="1"/>
      <w:numFmt w:val="bullet"/>
      <w:lvlText w:val=""/>
      <w:lvlJc w:val="left"/>
      <w:pPr>
        <w:ind w:left="4812" w:hanging="360"/>
      </w:pPr>
      <w:rPr>
        <w:rFonts w:ascii="Wingdings" w:hAnsi="Wingdings" w:hint="default"/>
      </w:rPr>
    </w:lvl>
    <w:lvl w:ilvl="6" w:tplc="AC106B62">
      <w:start w:val="1"/>
      <w:numFmt w:val="bullet"/>
      <w:lvlText w:val=""/>
      <w:lvlJc w:val="left"/>
      <w:pPr>
        <w:ind w:left="5532" w:hanging="360"/>
      </w:pPr>
      <w:rPr>
        <w:rFonts w:ascii="Symbol" w:hAnsi="Symbol" w:hint="default"/>
      </w:rPr>
    </w:lvl>
    <w:lvl w:ilvl="7" w:tplc="28B63A3C">
      <w:start w:val="1"/>
      <w:numFmt w:val="bullet"/>
      <w:lvlText w:val="o"/>
      <w:lvlJc w:val="left"/>
      <w:pPr>
        <w:ind w:left="6252" w:hanging="360"/>
      </w:pPr>
      <w:rPr>
        <w:rFonts w:ascii="Courier New" w:hAnsi="Courier New" w:hint="default"/>
      </w:rPr>
    </w:lvl>
    <w:lvl w:ilvl="8" w:tplc="8D5ED984">
      <w:start w:val="1"/>
      <w:numFmt w:val="bullet"/>
      <w:lvlText w:val=""/>
      <w:lvlJc w:val="left"/>
      <w:pPr>
        <w:ind w:left="6972" w:hanging="360"/>
      </w:pPr>
      <w:rPr>
        <w:rFonts w:ascii="Wingdings" w:hAnsi="Wingdings" w:hint="default"/>
      </w:rPr>
    </w:lvl>
  </w:abstractNum>
  <w:abstractNum w:abstractNumId="20" w15:restartNumberingAfterBreak="0">
    <w:nsid w:val="65E557F7"/>
    <w:multiLevelType w:val="hybridMultilevel"/>
    <w:tmpl w:val="45728422"/>
    <w:lvl w:ilvl="0" w:tplc="C9E05042">
      <w:start w:val="1"/>
      <w:numFmt w:val="bullet"/>
      <w:pStyle w:val="LijstBullits"/>
      <w:lvlText w:val=""/>
      <w:lvlJc w:val="left"/>
      <w:pPr>
        <w:ind w:left="284" w:hanging="284"/>
      </w:pPr>
      <w:rPr>
        <w:rFonts w:ascii="Symbol" w:hAnsi="Symbol" w:hint="default"/>
      </w:rPr>
    </w:lvl>
    <w:lvl w:ilvl="1" w:tplc="52E0DCBC" w:tentative="1">
      <w:start w:val="1"/>
      <w:numFmt w:val="bullet"/>
      <w:lvlText w:val="o"/>
      <w:lvlJc w:val="left"/>
      <w:pPr>
        <w:ind w:left="2160" w:hanging="360"/>
      </w:pPr>
      <w:rPr>
        <w:rFonts w:ascii="Courier New" w:hAnsi="Courier New" w:cs="Courier New" w:hint="default"/>
      </w:rPr>
    </w:lvl>
    <w:lvl w:ilvl="2" w:tplc="B0007510" w:tentative="1">
      <w:start w:val="1"/>
      <w:numFmt w:val="bullet"/>
      <w:lvlText w:val=""/>
      <w:lvlJc w:val="left"/>
      <w:pPr>
        <w:ind w:left="2880" w:hanging="360"/>
      </w:pPr>
      <w:rPr>
        <w:rFonts w:ascii="Wingdings" w:hAnsi="Wingdings" w:hint="default"/>
      </w:rPr>
    </w:lvl>
    <w:lvl w:ilvl="3" w:tplc="7B12C670" w:tentative="1">
      <w:start w:val="1"/>
      <w:numFmt w:val="bullet"/>
      <w:lvlText w:val=""/>
      <w:lvlJc w:val="left"/>
      <w:pPr>
        <w:ind w:left="3600" w:hanging="360"/>
      </w:pPr>
      <w:rPr>
        <w:rFonts w:ascii="Symbol" w:hAnsi="Symbol" w:hint="default"/>
      </w:rPr>
    </w:lvl>
    <w:lvl w:ilvl="4" w:tplc="4BE06748" w:tentative="1">
      <w:start w:val="1"/>
      <w:numFmt w:val="bullet"/>
      <w:lvlText w:val="o"/>
      <w:lvlJc w:val="left"/>
      <w:pPr>
        <w:ind w:left="4320" w:hanging="360"/>
      </w:pPr>
      <w:rPr>
        <w:rFonts w:ascii="Courier New" w:hAnsi="Courier New" w:cs="Courier New" w:hint="default"/>
      </w:rPr>
    </w:lvl>
    <w:lvl w:ilvl="5" w:tplc="8F66D16C" w:tentative="1">
      <w:start w:val="1"/>
      <w:numFmt w:val="bullet"/>
      <w:lvlText w:val=""/>
      <w:lvlJc w:val="left"/>
      <w:pPr>
        <w:ind w:left="5040" w:hanging="360"/>
      </w:pPr>
      <w:rPr>
        <w:rFonts w:ascii="Wingdings" w:hAnsi="Wingdings" w:hint="default"/>
      </w:rPr>
    </w:lvl>
    <w:lvl w:ilvl="6" w:tplc="96A4AA96" w:tentative="1">
      <w:start w:val="1"/>
      <w:numFmt w:val="bullet"/>
      <w:lvlText w:val=""/>
      <w:lvlJc w:val="left"/>
      <w:pPr>
        <w:ind w:left="5760" w:hanging="360"/>
      </w:pPr>
      <w:rPr>
        <w:rFonts w:ascii="Symbol" w:hAnsi="Symbol" w:hint="default"/>
      </w:rPr>
    </w:lvl>
    <w:lvl w:ilvl="7" w:tplc="F014D3C6" w:tentative="1">
      <w:start w:val="1"/>
      <w:numFmt w:val="bullet"/>
      <w:lvlText w:val="o"/>
      <w:lvlJc w:val="left"/>
      <w:pPr>
        <w:ind w:left="6480" w:hanging="360"/>
      </w:pPr>
      <w:rPr>
        <w:rFonts w:ascii="Courier New" w:hAnsi="Courier New" w:cs="Courier New" w:hint="default"/>
      </w:rPr>
    </w:lvl>
    <w:lvl w:ilvl="8" w:tplc="014641D0" w:tentative="1">
      <w:start w:val="1"/>
      <w:numFmt w:val="bullet"/>
      <w:lvlText w:val=""/>
      <w:lvlJc w:val="left"/>
      <w:pPr>
        <w:ind w:left="7200" w:hanging="360"/>
      </w:pPr>
      <w:rPr>
        <w:rFonts w:ascii="Wingdings" w:hAnsi="Wingdings" w:hint="default"/>
      </w:rPr>
    </w:lvl>
  </w:abstractNum>
  <w:abstractNum w:abstractNumId="21" w15:restartNumberingAfterBreak="0">
    <w:nsid w:val="67AFCEB1"/>
    <w:multiLevelType w:val="hybridMultilevel"/>
    <w:tmpl w:val="33C20C7A"/>
    <w:lvl w:ilvl="0" w:tplc="F03CF2DC">
      <w:start w:val="1"/>
      <w:numFmt w:val="bullet"/>
      <w:lvlText w:val="-"/>
      <w:lvlJc w:val="left"/>
      <w:pPr>
        <w:ind w:left="1212" w:hanging="360"/>
      </w:pPr>
      <w:rPr>
        <w:rFonts w:ascii="Aptos" w:hAnsi="Aptos" w:hint="default"/>
      </w:rPr>
    </w:lvl>
    <w:lvl w:ilvl="1" w:tplc="84CCF9D2">
      <w:start w:val="1"/>
      <w:numFmt w:val="bullet"/>
      <w:lvlText w:val="o"/>
      <w:lvlJc w:val="left"/>
      <w:pPr>
        <w:ind w:left="1932" w:hanging="360"/>
      </w:pPr>
      <w:rPr>
        <w:rFonts w:ascii="Courier New" w:hAnsi="Courier New" w:hint="default"/>
      </w:rPr>
    </w:lvl>
    <w:lvl w:ilvl="2" w:tplc="A55EAF8A">
      <w:start w:val="1"/>
      <w:numFmt w:val="bullet"/>
      <w:lvlText w:val=""/>
      <w:lvlJc w:val="left"/>
      <w:pPr>
        <w:ind w:left="2652" w:hanging="360"/>
      </w:pPr>
      <w:rPr>
        <w:rFonts w:ascii="Wingdings" w:hAnsi="Wingdings" w:hint="default"/>
      </w:rPr>
    </w:lvl>
    <w:lvl w:ilvl="3" w:tplc="D9AE8304">
      <w:start w:val="1"/>
      <w:numFmt w:val="bullet"/>
      <w:lvlText w:val=""/>
      <w:lvlJc w:val="left"/>
      <w:pPr>
        <w:ind w:left="3372" w:hanging="360"/>
      </w:pPr>
      <w:rPr>
        <w:rFonts w:ascii="Symbol" w:hAnsi="Symbol" w:hint="default"/>
      </w:rPr>
    </w:lvl>
    <w:lvl w:ilvl="4" w:tplc="C30675F4">
      <w:start w:val="1"/>
      <w:numFmt w:val="bullet"/>
      <w:lvlText w:val="o"/>
      <w:lvlJc w:val="left"/>
      <w:pPr>
        <w:ind w:left="4092" w:hanging="360"/>
      </w:pPr>
      <w:rPr>
        <w:rFonts w:ascii="Courier New" w:hAnsi="Courier New" w:hint="default"/>
      </w:rPr>
    </w:lvl>
    <w:lvl w:ilvl="5" w:tplc="7160F6CC">
      <w:start w:val="1"/>
      <w:numFmt w:val="bullet"/>
      <w:lvlText w:val=""/>
      <w:lvlJc w:val="left"/>
      <w:pPr>
        <w:ind w:left="4812" w:hanging="360"/>
      </w:pPr>
      <w:rPr>
        <w:rFonts w:ascii="Wingdings" w:hAnsi="Wingdings" w:hint="default"/>
      </w:rPr>
    </w:lvl>
    <w:lvl w:ilvl="6" w:tplc="96A6D0C6">
      <w:start w:val="1"/>
      <w:numFmt w:val="bullet"/>
      <w:lvlText w:val=""/>
      <w:lvlJc w:val="left"/>
      <w:pPr>
        <w:ind w:left="5532" w:hanging="360"/>
      </w:pPr>
      <w:rPr>
        <w:rFonts w:ascii="Symbol" w:hAnsi="Symbol" w:hint="default"/>
      </w:rPr>
    </w:lvl>
    <w:lvl w:ilvl="7" w:tplc="BD40BBC4">
      <w:start w:val="1"/>
      <w:numFmt w:val="bullet"/>
      <w:lvlText w:val="o"/>
      <w:lvlJc w:val="left"/>
      <w:pPr>
        <w:ind w:left="6252" w:hanging="360"/>
      </w:pPr>
      <w:rPr>
        <w:rFonts w:ascii="Courier New" w:hAnsi="Courier New" w:hint="default"/>
      </w:rPr>
    </w:lvl>
    <w:lvl w:ilvl="8" w:tplc="FAB44CC0">
      <w:start w:val="1"/>
      <w:numFmt w:val="bullet"/>
      <w:lvlText w:val=""/>
      <w:lvlJc w:val="left"/>
      <w:pPr>
        <w:ind w:left="6972" w:hanging="360"/>
      </w:pPr>
      <w:rPr>
        <w:rFonts w:ascii="Wingdings" w:hAnsi="Wingdings" w:hint="default"/>
      </w:rPr>
    </w:lvl>
  </w:abstractNum>
  <w:abstractNum w:abstractNumId="22" w15:restartNumberingAfterBreak="0">
    <w:nsid w:val="691069EA"/>
    <w:multiLevelType w:val="hybridMultilevel"/>
    <w:tmpl w:val="B046FEFE"/>
    <w:lvl w:ilvl="0" w:tplc="2A1CE660">
      <w:numFmt w:val="bullet"/>
      <w:lvlText w:val="-"/>
      <w:lvlJc w:val="left"/>
      <w:pPr>
        <w:ind w:left="1080" w:hanging="360"/>
      </w:pPr>
      <w:rPr>
        <w:rFonts w:ascii="Lucida Bright" w:eastAsiaTheme="minorHAnsi" w:hAnsi="Lucida Bright" w:cs="Lucida Bright"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15:restartNumberingAfterBreak="0">
    <w:nsid w:val="6A7272C7"/>
    <w:multiLevelType w:val="hybridMultilevel"/>
    <w:tmpl w:val="FDE00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E070622"/>
    <w:multiLevelType w:val="hybridMultilevel"/>
    <w:tmpl w:val="06E60958"/>
    <w:lvl w:ilvl="0" w:tplc="C99A8CD4">
      <w:start w:val="1"/>
      <w:numFmt w:val="bullet"/>
      <w:lvlText w:val="-"/>
      <w:lvlJc w:val="left"/>
      <w:pPr>
        <w:ind w:left="928" w:hanging="360"/>
      </w:pPr>
      <w:rPr>
        <w:rFonts w:ascii="Aptos" w:hAnsi="Aptos" w:hint="default"/>
      </w:rPr>
    </w:lvl>
    <w:lvl w:ilvl="1" w:tplc="2FFAF512">
      <w:start w:val="1"/>
      <w:numFmt w:val="bullet"/>
      <w:lvlText w:val="o"/>
      <w:lvlJc w:val="left"/>
      <w:pPr>
        <w:ind w:left="1648" w:hanging="360"/>
      </w:pPr>
      <w:rPr>
        <w:rFonts w:ascii="Courier New" w:hAnsi="Courier New" w:hint="default"/>
      </w:rPr>
    </w:lvl>
    <w:lvl w:ilvl="2" w:tplc="7560421E">
      <w:start w:val="1"/>
      <w:numFmt w:val="bullet"/>
      <w:lvlText w:val=""/>
      <w:lvlJc w:val="left"/>
      <w:pPr>
        <w:ind w:left="2368" w:hanging="360"/>
      </w:pPr>
      <w:rPr>
        <w:rFonts w:ascii="Wingdings" w:hAnsi="Wingdings" w:hint="default"/>
      </w:rPr>
    </w:lvl>
    <w:lvl w:ilvl="3" w:tplc="09C41FE4">
      <w:start w:val="1"/>
      <w:numFmt w:val="bullet"/>
      <w:lvlText w:val=""/>
      <w:lvlJc w:val="left"/>
      <w:pPr>
        <w:ind w:left="3088" w:hanging="360"/>
      </w:pPr>
      <w:rPr>
        <w:rFonts w:ascii="Symbol" w:hAnsi="Symbol" w:hint="default"/>
      </w:rPr>
    </w:lvl>
    <w:lvl w:ilvl="4" w:tplc="CECC0E14">
      <w:start w:val="1"/>
      <w:numFmt w:val="bullet"/>
      <w:lvlText w:val="o"/>
      <w:lvlJc w:val="left"/>
      <w:pPr>
        <w:ind w:left="3808" w:hanging="360"/>
      </w:pPr>
      <w:rPr>
        <w:rFonts w:ascii="Courier New" w:hAnsi="Courier New" w:hint="default"/>
      </w:rPr>
    </w:lvl>
    <w:lvl w:ilvl="5" w:tplc="6CBC04D6">
      <w:start w:val="1"/>
      <w:numFmt w:val="bullet"/>
      <w:lvlText w:val=""/>
      <w:lvlJc w:val="left"/>
      <w:pPr>
        <w:ind w:left="4528" w:hanging="360"/>
      </w:pPr>
      <w:rPr>
        <w:rFonts w:ascii="Wingdings" w:hAnsi="Wingdings" w:hint="default"/>
      </w:rPr>
    </w:lvl>
    <w:lvl w:ilvl="6" w:tplc="CBC04170">
      <w:start w:val="1"/>
      <w:numFmt w:val="bullet"/>
      <w:lvlText w:val=""/>
      <w:lvlJc w:val="left"/>
      <w:pPr>
        <w:ind w:left="5248" w:hanging="360"/>
      </w:pPr>
      <w:rPr>
        <w:rFonts w:ascii="Symbol" w:hAnsi="Symbol" w:hint="default"/>
      </w:rPr>
    </w:lvl>
    <w:lvl w:ilvl="7" w:tplc="DBC0DAD2">
      <w:start w:val="1"/>
      <w:numFmt w:val="bullet"/>
      <w:lvlText w:val="o"/>
      <w:lvlJc w:val="left"/>
      <w:pPr>
        <w:ind w:left="5968" w:hanging="360"/>
      </w:pPr>
      <w:rPr>
        <w:rFonts w:ascii="Courier New" w:hAnsi="Courier New" w:hint="default"/>
      </w:rPr>
    </w:lvl>
    <w:lvl w:ilvl="8" w:tplc="6D908B9C">
      <w:start w:val="1"/>
      <w:numFmt w:val="bullet"/>
      <w:lvlText w:val=""/>
      <w:lvlJc w:val="left"/>
      <w:pPr>
        <w:ind w:left="6688" w:hanging="360"/>
      </w:pPr>
      <w:rPr>
        <w:rFonts w:ascii="Wingdings" w:hAnsi="Wingdings" w:hint="default"/>
      </w:rPr>
    </w:lvl>
  </w:abstractNum>
  <w:abstractNum w:abstractNumId="25" w15:restartNumberingAfterBreak="0">
    <w:nsid w:val="6E39459D"/>
    <w:multiLevelType w:val="hybridMultilevel"/>
    <w:tmpl w:val="D5F847F6"/>
    <w:lvl w:ilvl="0" w:tplc="D8280478">
      <w:start w:val="1"/>
      <w:numFmt w:val="decimal"/>
      <w:lvlText w:val="%1."/>
      <w:lvlJc w:val="left"/>
      <w:pPr>
        <w:ind w:left="1211" w:hanging="360"/>
      </w:pPr>
      <w:rPr>
        <w:rFonts w:ascii="Arial" w:hAnsi="Arial" w:hint="default"/>
        <w:b w:val="0"/>
        <w:i w:val="0"/>
        <w:sz w:val="24"/>
      </w:rPr>
    </w:lvl>
    <w:lvl w:ilvl="1" w:tplc="D89EB9AA" w:tentative="1">
      <w:start w:val="1"/>
      <w:numFmt w:val="lowerLetter"/>
      <w:lvlText w:val="%2."/>
      <w:lvlJc w:val="left"/>
      <w:pPr>
        <w:ind w:left="1440" w:hanging="360"/>
      </w:pPr>
    </w:lvl>
    <w:lvl w:ilvl="2" w:tplc="54A46BBE" w:tentative="1">
      <w:start w:val="1"/>
      <w:numFmt w:val="lowerRoman"/>
      <w:lvlText w:val="%3."/>
      <w:lvlJc w:val="right"/>
      <w:pPr>
        <w:ind w:left="2160" w:hanging="180"/>
      </w:pPr>
    </w:lvl>
    <w:lvl w:ilvl="3" w:tplc="BFA4B276" w:tentative="1">
      <w:start w:val="1"/>
      <w:numFmt w:val="decimal"/>
      <w:lvlText w:val="%4."/>
      <w:lvlJc w:val="left"/>
      <w:pPr>
        <w:ind w:left="2880" w:hanging="360"/>
      </w:pPr>
    </w:lvl>
    <w:lvl w:ilvl="4" w:tplc="EE7A4C4C" w:tentative="1">
      <w:start w:val="1"/>
      <w:numFmt w:val="lowerLetter"/>
      <w:lvlText w:val="%5."/>
      <w:lvlJc w:val="left"/>
      <w:pPr>
        <w:ind w:left="3600" w:hanging="360"/>
      </w:pPr>
    </w:lvl>
    <w:lvl w:ilvl="5" w:tplc="89947DB4" w:tentative="1">
      <w:start w:val="1"/>
      <w:numFmt w:val="lowerRoman"/>
      <w:lvlText w:val="%6."/>
      <w:lvlJc w:val="right"/>
      <w:pPr>
        <w:ind w:left="4320" w:hanging="180"/>
      </w:pPr>
    </w:lvl>
    <w:lvl w:ilvl="6" w:tplc="C9F2CEF6" w:tentative="1">
      <w:start w:val="1"/>
      <w:numFmt w:val="decimal"/>
      <w:lvlText w:val="%7."/>
      <w:lvlJc w:val="left"/>
      <w:pPr>
        <w:ind w:left="5040" w:hanging="360"/>
      </w:pPr>
    </w:lvl>
    <w:lvl w:ilvl="7" w:tplc="5D9EE72E" w:tentative="1">
      <w:start w:val="1"/>
      <w:numFmt w:val="lowerLetter"/>
      <w:lvlText w:val="%8."/>
      <w:lvlJc w:val="left"/>
      <w:pPr>
        <w:ind w:left="5760" w:hanging="360"/>
      </w:pPr>
    </w:lvl>
    <w:lvl w:ilvl="8" w:tplc="4C6C36EE" w:tentative="1">
      <w:start w:val="1"/>
      <w:numFmt w:val="lowerRoman"/>
      <w:lvlText w:val="%9."/>
      <w:lvlJc w:val="right"/>
      <w:pPr>
        <w:ind w:left="6480" w:hanging="180"/>
      </w:pPr>
    </w:lvl>
  </w:abstractNum>
  <w:num w:numId="1" w16cid:durableId="1899241021">
    <w:abstractNumId w:val="21"/>
  </w:num>
  <w:num w:numId="2" w16cid:durableId="716971878">
    <w:abstractNumId w:val="7"/>
  </w:num>
  <w:num w:numId="3" w16cid:durableId="1021124414">
    <w:abstractNumId w:val="3"/>
  </w:num>
  <w:num w:numId="4" w16cid:durableId="1841500828">
    <w:abstractNumId w:val="19"/>
  </w:num>
  <w:num w:numId="5" w16cid:durableId="651831473">
    <w:abstractNumId w:val="24"/>
  </w:num>
  <w:num w:numId="6" w16cid:durableId="22245954">
    <w:abstractNumId w:val="8"/>
  </w:num>
  <w:num w:numId="7" w16cid:durableId="343820628">
    <w:abstractNumId w:val="15"/>
  </w:num>
  <w:num w:numId="8" w16cid:durableId="1211305555">
    <w:abstractNumId w:val="12"/>
  </w:num>
  <w:num w:numId="9" w16cid:durableId="958994526">
    <w:abstractNumId w:val="5"/>
  </w:num>
  <w:num w:numId="10" w16cid:durableId="1467510039">
    <w:abstractNumId w:val="25"/>
  </w:num>
  <w:num w:numId="11" w16cid:durableId="806775256">
    <w:abstractNumId w:val="11"/>
  </w:num>
  <w:num w:numId="12" w16cid:durableId="1353723360">
    <w:abstractNumId w:val="0"/>
  </w:num>
  <w:num w:numId="13" w16cid:durableId="863324699">
    <w:abstractNumId w:val="20"/>
  </w:num>
  <w:num w:numId="14" w16cid:durableId="751581677">
    <w:abstractNumId w:val="2"/>
  </w:num>
  <w:num w:numId="15" w16cid:durableId="446580210">
    <w:abstractNumId w:val="13"/>
  </w:num>
  <w:num w:numId="16" w16cid:durableId="1023675338">
    <w:abstractNumId w:val="9"/>
  </w:num>
  <w:num w:numId="17" w16cid:durableId="25297463">
    <w:abstractNumId w:val="11"/>
  </w:num>
  <w:num w:numId="18" w16cid:durableId="391390110">
    <w:abstractNumId w:val="11"/>
  </w:num>
  <w:num w:numId="19" w16cid:durableId="759251021">
    <w:abstractNumId w:val="4"/>
  </w:num>
  <w:num w:numId="20" w16cid:durableId="2022199762">
    <w:abstractNumId w:val="6"/>
  </w:num>
  <w:num w:numId="21" w16cid:durableId="2059671352">
    <w:abstractNumId w:val="14"/>
  </w:num>
  <w:num w:numId="22" w16cid:durableId="49812576">
    <w:abstractNumId w:val="17"/>
  </w:num>
  <w:num w:numId="23" w16cid:durableId="2104065983">
    <w:abstractNumId w:val="22"/>
  </w:num>
  <w:num w:numId="24" w16cid:durableId="843202959">
    <w:abstractNumId w:val="16"/>
  </w:num>
  <w:num w:numId="25" w16cid:durableId="1619484006">
    <w:abstractNumId w:val="1"/>
  </w:num>
  <w:num w:numId="26" w16cid:durableId="2041472839">
    <w:abstractNumId w:val="18"/>
  </w:num>
  <w:num w:numId="27" w16cid:durableId="1744571837">
    <w:abstractNumId w:val="10"/>
  </w:num>
  <w:num w:numId="28" w16cid:durableId="9274980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92C"/>
    <w:rsid w:val="00003490"/>
    <w:rsid w:val="0001573C"/>
    <w:rsid w:val="000337EC"/>
    <w:rsid w:val="000361CD"/>
    <w:rsid w:val="00036D1A"/>
    <w:rsid w:val="00044AEB"/>
    <w:rsid w:val="000467E7"/>
    <w:rsid w:val="000554E1"/>
    <w:rsid w:val="000602B9"/>
    <w:rsid w:val="00061581"/>
    <w:rsid w:val="00065096"/>
    <w:rsid w:val="000719DE"/>
    <w:rsid w:val="00076732"/>
    <w:rsid w:val="00077481"/>
    <w:rsid w:val="000803FF"/>
    <w:rsid w:val="000816E1"/>
    <w:rsid w:val="00091BB1"/>
    <w:rsid w:val="000942FF"/>
    <w:rsid w:val="000A4D47"/>
    <w:rsid w:val="000D671F"/>
    <w:rsid w:val="000E032D"/>
    <w:rsid w:val="000E07C6"/>
    <w:rsid w:val="000E155F"/>
    <w:rsid w:val="000E486F"/>
    <w:rsid w:val="000F5D35"/>
    <w:rsid w:val="000F67F1"/>
    <w:rsid w:val="0010038A"/>
    <w:rsid w:val="0011208C"/>
    <w:rsid w:val="00120EC9"/>
    <w:rsid w:val="00123C65"/>
    <w:rsid w:val="00136A8F"/>
    <w:rsid w:val="00140D70"/>
    <w:rsid w:val="00145526"/>
    <w:rsid w:val="00150695"/>
    <w:rsid w:val="001808AA"/>
    <w:rsid w:val="00184DB7"/>
    <w:rsid w:val="001851F6"/>
    <w:rsid w:val="0019603E"/>
    <w:rsid w:val="001A0B6D"/>
    <w:rsid w:val="001A760C"/>
    <w:rsid w:val="001A7A06"/>
    <w:rsid w:val="001D691C"/>
    <w:rsid w:val="001F2E52"/>
    <w:rsid w:val="001F6154"/>
    <w:rsid w:val="00215F05"/>
    <w:rsid w:val="00235C8A"/>
    <w:rsid w:val="00252C25"/>
    <w:rsid w:val="00261E2F"/>
    <w:rsid w:val="00262B9C"/>
    <w:rsid w:val="0027537B"/>
    <w:rsid w:val="00295ACA"/>
    <w:rsid w:val="002A5CDB"/>
    <w:rsid w:val="002B5857"/>
    <w:rsid w:val="002C0919"/>
    <w:rsid w:val="002E761B"/>
    <w:rsid w:val="002F71C8"/>
    <w:rsid w:val="00300C04"/>
    <w:rsid w:val="003204AD"/>
    <w:rsid w:val="003254A8"/>
    <w:rsid w:val="003538EE"/>
    <w:rsid w:val="003560DC"/>
    <w:rsid w:val="00381C46"/>
    <w:rsid w:val="00397B07"/>
    <w:rsid w:val="003E4BA2"/>
    <w:rsid w:val="003F22BC"/>
    <w:rsid w:val="003F250B"/>
    <w:rsid w:val="00423A80"/>
    <w:rsid w:val="00437F86"/>
    <w:rsid w:val="00457078"/>
    <w:rsid w:val="00457525"/>
    <w:rsid w:val="00464719"/>
    <w:rsid w:val="00481672"/>
    <w:rsid w:val="00487F38"/>
    <w:rsid w:val="004B03AA"/>
    <w:rsid w:val="004B6A7A"/>
    <w:rsid w:val="004D44EE"/>
    <w:rsid w:val="004E0C3F"/>
    <w:rsid w:val="004F230F"/>
    <w:rsid w:val="004F2B12"/>
    <w:rsid w:val="00515201"/>
    <w:rsid w:val="005263DC"/>
    <w:rsid w:val="005275B4"/>
    <w:rsid w:val="00533F49"/>
    <w:rsid w:val="005473D1"/>
    <w:rsid w:val="00560362"/>
    <w:rsid w:val="005809AD"/>
    <w:rsid w:val="00582CBE"/>
    <w:rsid w:val="005849A5"/>
    <w:rsid w:val="005B3015"/>
    <w:rsid w:val="005D1229"/>
    <w:rsid w:val="005D3CC0"/>
    <w:rsid w:val="005F76C8"/>
    <w:rsid w:val="00604089"/>
    <w:rsid w:val="00617FB1"/>
    <w:rsid w:val="00623E27"/>
    <w:rsid w:val="006242A3"/>
    <w:rsid w:val="006254C9"/>
    <w:rsid w:val="006255FD"/>
    <w:rsid w:val="00642386"/>
    <w:rsid w:val="00643690"/>
    <w:rsid w:val="006816E1"/>
    <w:rsid w:val="00684BBD"/>
    <w:rsid w:val="006923C8"/>
    <w:rsid w:val="0069241F"/>
    <w:rsid w:val="006B370C"/>
    <w:rsid w:val="006B3DE3"/>
    <w:rsid w:val="006B45BA"/>
    <w:rsid w:val="006C59E5"/>
    <w:rsid w:val="006C681B"/>
    <w:rsid w:val="006E0737"/>
    <w:rsid w:val="006F4C18"/>
    <w:rsid w:val="00703854"/>
    <w:rsid w:val="007046C5"/>
    <w:rsid w:val="00750304"/>
    <w:rsid w:val="007536DD"/>
    <w:rsid w:val="0075407C"/>
    <w:rsid w:val="007634EF"/>
    <w:rsid w:val="00784038"/>
    <w:rsid w:val="007970D6"/>
    <w:rsid w:val="00797FAE"/>
    <w:rsid w:val="007A6067"/>
    <w:rsid w:val="007A7D3C"/>
    <w:rsid w:val="007C51B2"/>
    <w:rsid w:val="007C5485"/>
    <w:rsid w:val="007C6570"/>
    <w:rsid w:val="007D0735"/>
    <w:rsid w:val="007D7118"/>
    <w:rsid w:val="007E0822"/>
    <w:rsid w:val="007E687F"/>
    <w:rsid w:val="007F2AA3"/>
    <w:rsid w:val="00805708"/>
    <w:rsid w:val="008127A6"/>
    <w:rsid w:val="00816190"/>
    <w:rsid w:val="0082462A"/>
    <w:rsid w:val="0082788A"/>
    <w:rsid w:val="008357B3"/>
    <w:rsid w:val="008366E7"/>
    <w:rsid w:val="008376B1"/>
    <w:rsid w:val="008456C1"/>
    <w:rsid w:val="00851209"/>
    <w:rsid w:val="00853175"/>
    <w:rsid w:val="008901CD"/>
    <w:rsid w:val="00893B79"/>
    <w:rsid w:val="008969AB"/>
    <w:rsid w:val="008B666C"/>
    <w:rsid w:val="008C01B5"/>
    <w:rsid w:val="008D7043"/>
    <w:rsid w:val="008F1C50"/>
    <w:rsid w:val="008F3C59"/>
    <w:rsid w:val="00923933"/>
    <w:rsid w:val="00923C09"/>
    <w:rsid w:val="00932DD7"/>
    <w:rsid w:val="009331BA"/>
    <w:rsid w:val="00937884"/>
    <w:rsid w:val="009536F7"/>
    <w:rsid w:val="0095686E"/>
    <w:rsid w:val="009836AD"/>
    <w:rsid w:val="009850E2"/>
    <w:rsid w:val="009B07AA"/>
    <w:rsid w:val="009D3CCB"/>
    <w:rsid w:val="009D56B1"/>
    <w:rsid w:val="009D628C"/>
    <w:rsid w:val="009E48B2"/>
    <w:rsid w:val="009E6EBD"/>
    <w:rsid w:val="00A33222"/>
    <w:rsid w:val="00A3361F"/>
    <w:rsid w:val="00A54EA3"/>
    <w:rsid w:val="00A56DB9"/>
    <w:rsid w:val="00A615D5"/>
    <w:rsid w:val="00A74549"/>
    <w:rsid w:val="00A93008"/>
    <w:rsid w:val="00AB10C0"/>
    <w:rsid w:val="00AC4663"/>
    <w:rsid w:val="00AD0397"/>
    <w:rsid w:val="00AE0EBA"/>
    <w:rsid w:val="00AE53CD"/>
    <w:rsid w:val="00AE638D"/>
    <w:rsid w:val="00AF1AEF"/>
    <w:rsid w:val="00AF5589"/>
    <w:rsid w:val="00B007AF"/>
    <w:rsid w:val="00B03EC7"/>
    <w:rsid w:val="00B221C4"/>
    <w:rsid w:val="00B31754"/>
    <w:rsid w:val="00B3296D"/>
    <w:rsid w:val="00B3526E"/>
    <w:rsid w:val="00B426B5"/>
    <w:rsid w:val="00B43571"/>
    <w:rsid w:val="00B459F3"/>
    <w:rsid w:val="00B511AE"/>
    <w:rsid w:val="00B51B31"/>
    <w:rsid w:val="00B7307F"/>
    <w:rsid w:val="00B76BD8"/>
    <w:rsid w:val="00B83E99"/>
    <w:rsid w:val="00BA6829"/>
    <w:rsid w:val="00BB0339"/>
    <w:rsid w:val="00BD2014"/>
    <w:rsid w:val="00BD3EBE"/>
    <w:rsid w:val="00BD608F"/>
    <w:rsid w:val="00BE12A6"/>
    <w:rsid w:val="00BE5C43"/>
    <w:rsid w:val="00C05FBD"/>
    <w:rsid w:val="00C11E4E"/>
    <w:rsid w:val="00C12F33"/>
    <w:rsid w:val="00C319F2"/>
    <w:rsid w:val="00C425EB"/>
    <w:rsid w:val="00C42B9F"/>
    <w:rsid w:val="00C448D4"/>
    <w:rsid w:val="00C5102D"/>
    <w:rsid w:val="00C5588F"/>
    <w:rsid w:val="00C63684"/>
    <w:rsid w:val="00C66D1B"/>
    <w:rsid w:val="00C70005"/>
    <w:rsid w:val="00C72285"/>
    <w:rsid w:val="00C76059"/>
    <w:rsid w:val="00C846EF"/>
    <w:rsid w:val="00C85A10"/>
    <w:rsid w:val="00CA08B1"/>
    <w:rsid w:val="00CC00FD"/>
    <w:rsid w:val="00CE7CE0"/>
    <w:rsid w:val="00D103C8"/>
    <w:rsid w:val="00D23158"/>
    <w:rsid w:val="00D312F9"/>
    <w:rsid w:val="00D31941"/>
    <w:rsid w:val="00D32F3C"/>
    <w:rsid w:val="00D412DF"/>
    <w:rsid w:val="00D41EED"/>
    <w:rsid w:val="00D53135"/>
    <w:rsid w:val="00D542A2"/>
    <w:rsid w:val="00D67F7A"/>
    <w:rsid w:val="00D72B5C"/>
    <w:rsid w:val="00D753EF"/>
    <w:rsid w:val="00D82508"/>
    <w:rsid w:val="00D83384"/>
    <w:rsid w:val="00D870AF"/>
    <w:rsid w:val="00D9523E"/>
    <w:rsid w:val="00DA7B87"/>
    <w:rsid w:val="00DB5FCA"/>
    <w:rsid w:val="00DC3E47"/>
    <w:rsid w:val="00DC45F9"/>
    <w:rsid w:val="00DC545C"/>
    <w:rsid w:val="00DD5C1A"/>
    <w:rsid w:val="00DE710B"/>
    <w:rsid w:val="00DF1318"/>
    <w:rsid w:val="00E0004C"/>
    <w:rsid w:val="00E467B5"/>
    <w:rsid w:val="00E46C4B"/>
    <w:rsid w:val="00E47996"/>
    <w:rsid w:val="00E52D0B"/>
    <w:rsid w:val="00E643E4"/>
    <w:rsid w:val="00E73FA4"/>
    <w:rsid w:val="00E769EA"/>
    <w:rsid w:val="00E816AB"/>
    <w:rsid w:val="00E83524"/>
    <w:rsid w:val="00E84651"/>
    <w:rsid w:val="00E92BAA"/>
    <w:rsid w:val="00E93607"/>
    <w:rsid w:val="00EA57D3"/>
    <w:rsid w:val="00EB172E"/>
    <w:rsid w:val="00EB6571"/>
    <w:rsid w:val="00EB7BBD"/>
    <w:rsid w:val="00EC0391"/>
    <w:rsid w:val="00EC405D"/>
    <w:rsid w:val="00EC4545"/>
    <w:rsid w:val="00EE092C"/>
    <w:rsid w:val="00EE1653"/>
    <w:rsid w:val="00EE1EF9"/>
    <w:rsid w:val="00F03781"/>
    <w:rsid w:val="00F35175"/>
    <w:rsid w:val="00F400FC"/>
    <w:rsid w:val="00F4773E"/>
    <w:rsid w:val="00F54D48"/>
    <w:rsid w:val="00F64CAF"/>
    <w:rsid w:val="00F705DF"/>
    <w:rsid w:val="00F7180B"/>
    <w:rsid w:val="00F77A77"/>
    <w:rsid w:val="00FA435F"/>
    <w:rsid w:val="00FB1AA8"/>
    <w:rsid w:val="00FC7178"/>
    <w:rsid w:val="00FD29EE"/>
    <w:rsid w:val="00FD645F"/>
    <w:rsid w:val="00FF0BD7"/>
    <w:rsid w:val="00FF4590"/>
    <w:rsid w:val="00FF500C"/>
    <w:rsid w:val="0534A61E"/>
    <w:rsid w:val="055B6987"/>
    <w:rsid w:val="060C4AB4"/>
    <w:rsid w:val="07F53F11"/>
    <w:rsid w:val="08944AE2"/>
    <w:rsid w:val="0B58ED1B"/>
    <w:rsid w:val="0B61C6FB"/>
    <w:rsid w:val="0F451A72"/>
    <w:rsid w:val="11BD8D05"/>
    <w:rsid w:val="1208FF44"/>
    <w:rsid w:val="12E9C0F2"/>
    <w:rsid w:val="1379AD48"/>
    <w:rsid w:val="1447F220"/>
    <w:rsid w:val="15BC01B7"/>
    <w:rsid w:val="16F86F12"/>
    <w:rsid w:val="18AFE6A9"/>
    <w:rsid w:val="1A0B4882"/>
    <w:rsid w:val="1BE92342"/>
    <w:rsid w:val="1C2A4C07"/>
    <w:rsid w:val="1C9B6E97"/>
    <w:rsid w:val="1D6E866B"/>
    <w:rsid w:val="1DCDCB00"/>
    <w:rsid w:val="1E3B81A9"/>
    <w:rsid w:val="1FEF857A"/>
    <w:rsid w:val="20E995F0"/>
    <w:rsid w:val="213333F7"/>
    <w:rsid w:val="216A47CA"/>
    <w:rsid w:val="21D5D678"/>
    <w:rsid w:val="23D910D8"/>
    <w:rsid w:val="247968B5"/>
    <w:rsid w:val="25DB6155"/>
    <w:rsid w:val="27E13FD6"/>
    <w:rsid w:val="2D9CC6FD"/>
    <w:rsid w:val="2ED800A6"/>
    <w:rsid w:val="2FF7AF6B"/>
    <w:rsid w:val="3244AF3D"/>
    <w:rsid w:val="3368BABA"/>
    <w:rsid w:val="3B1ADC9D"/>
    <w:rsid w:val="3BD07FCB"/>
    <w:rsid w:val="3DFFC97B"/>
    <w:rsid w:val="40EC3F37"/>
    <w:rsid w:val="416DAB4F"/>
    <w:rsid w:val="4231B6E8"/>
    <w:rsid w:val="4540393E"/>
    <w:rsid w:val="463FADF8"/>
    <w:rsid w:val="490F2C0F"/>
    <w:rsid w:val="4F12BEF4"/>
    <w:rsid w:val="4F227E0F"/>
    <w:rsid w:val="4F578619"/>
    <w:rsid w:val="4F805AE8"/>
    <w:rsid w:val="4FC481C4"/>
    <w:rsid w:val="50B702E9"/>
    <w:rsid w:val="515FC6B3"/>
    <w:rsid w:val="51CEDD8A"/>
    <w:rsid w:val="52D4D5CE"/>
    <w:rsid w:val="542F53D6"/>
    <w:rsid w:val="55099EC7"/>
    <w:rsid w:val="55B4AC8D"/>
    <w:rsid w:val="55B6E95E"/>
    <w:rsid w:val="55C2BF74"/>
    <w:rsid w:val="5616E18E"/>
    <w:rsid w:val="56E57854"/>
    <w:rsid w:val="581984E2"/>
    <w:rsid w:val="5864B606"/>
    <w:rsid w:val="592217FB"/>
    <w:rsid w:val="5A96BF4E"/>
    <w:rsid w:val="5AF31135"/>
    <w:rsid w:val="5B595764"/>
    <w:rsid w:val="5B8A9570"/>
    <w:rsid w:val="5B8BAA88"/>
    <w:rsid w:val="5C895675"/>
    <w:rsid w:val="5D11F2FF"/>
    <w:rsid w:val="5E606598"/>
    <w:rsid w:val="617FA5B8"/>
    <w:rsid w:val="61B94150"/>
    <w:rsid w:val="61F5B815"/>
    <w:rsid w:val="67A25A19"/>
    <w:rsid w:val="6815EBA1"/>
    <w:rsid w:val="68A21566"/>
    <w:rsid w:val="6A5103E8"/>
    <w:rsid w:val="6AB1CB54"/>
    <w:rsid w:val="7031A009"/>
    <w:rsid w:val="70B09EDE"/>
    <w:rsid w:val="71E834B1"/>
    <w:rsid w:val="738243A8"/>
    <w:rsid w:val="74256AFC"/>
    <w:rsid w:val="763B7A56"/>
    <w:rsid w:val="773E7851"/>
    <w:rsid w:val="78ED3CD5"/>
    <w:rsid w:val="7AB0AF63"/>
    <w:rsid w:val="7C5566B7"/>
    <w:rsid w:val="7C7EB033"/>
    <w:rsid w:val="7EF29E88"/>
    <w:rsid w:val="7F4CC79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8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atLeast"/>
        <w:ind w:left="851" w:hanging="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Standaard,PG Normaal (standaard)"/>
    <w:qFormat/>
    <w:rsid w:val="004C76F8"/>
    <w:pPr>
      <w:spacing w:line="280" w:lineRule="exact"/>
      <w:ind w:left="0" w:firstLine="0"/>
    </w:pPr>
    <w:rPr>
      <w:rFonts w:ascii="Georgia" w:hAnsi="Georgia"/>
      <w:sz w:val="19"/>
    </w:rPr>
  </w:style>
  <w:style w:type="paragraph" w:styleId="Heading1">
    <w:name w:val="heading 1"/>
    <w:aliases w:val="Kop 1 +nr Hoofdstuk genummerd"/>
    <w:next w:val="Normal"/>
    <w:link w:val="Heading1Char"/>
    <w:autoRedefine/>
    <w:uiPriority w:val="9"/>
    <w:qFormat/>
    <w:rsid w:val="00EF4900"/>
    <w:pPr>
      <w:keepNext/>
      <w:keepLines/>
      <w:numPr>
        <w:numId w:val="11"/>
      </w:numPr>
      <w:tabs>
        <w:tab w:val="left" w:pos="851"/>
      </w:tabs>
      <w:outlineLvl w:val="0"/>
    </w:pPr>
    <w:rPr>
      <w:rFonts w:ascii="Arial" w:eastAsiaTheme="majorEastAsia" w:hAnsi="Arial" w:cstheme="majorBidi"/>
      <w:sz w:val="24"/>
      <w:szCs w:val="32"/>
    </w:rPr>
  </w:style>
  <w:style w:type="paragraph" w:styleId="Heading2">
    <w:name w:val="heading 2"/>
    <w:aliases w:val="Kop 2+nr Paragraafkop genummerd"/>
    <w:basedOn w:val="Heading1"/>
    <w:next w:val="Normal"/>
    <w:link w:val="Heading2Char"/>
    <w:uiPriority w:val="9"/>
    <w:unhideWhenUsed/>
    <w:qFormat/>
    <w:rsid w:val="009226F1"/>
    <w:pPr>
      <w:numPr>
        <w:ilvl w:val="1"/>
      </w:numPr>
      <w:outlineLvl w:val="1"/>
    </w:pPr>
    <w:rPr>
      <w:b/>
      <w:sz w:val="20"/>
      <w:szCs w:val="26"/>
    </w:rPr>
  </w:style>
  <w:style w:type="paragraph" w:styleId="Heading3">
    <w:name w:val="heading 3"/>
    <w:aliases w:val="Kop 3+nr Subparagraafkop genummerd"/>
    <w:basedOn w:val="Heading2"/>
    <w:next w:val="Normal"/>
    <w:link w:val="Heading3Char"/>
    <w:uiPriority w:val="9"/>
    <w:unhideWhenUsed/>
    <w:qFormat/>
    <w:rsid w:val="006D3559"/>
    <w:pPr>
      <w:numPr>
        <w:ilvl w:val="2"/>
      </w:numPr>
      <w:contextualSpacing/>
      <w:outlineLvl w:val="2"/>
    </w:pPr>
    <w:rPr>
      <w:b w:val="0"/>
      <w:szCs w:val="24"/>
    </w:rPr>
  </w:style>
  <w:style w:type="paragraph" w:styleId="Heading4">
    <w:name w:val="heading 4"/>
    <w:aliases w:val="Kop 4 Tussenkop"/>
    <w:basedOn w:val="Normal"/>
    <w:next w:val="Normal"/>
    <w:link w:val="Heading4Char"/>
    <w:uiPriority w:val="9"/>
    <w:unhideWhenUsed/>
    <w:qFormat/>
    <w:rsid w:val="001C517A"/>
    <w:pPr>
      <w:keepNext/>
      <w:keepLines/>
      <w:outlineLvl w:val="3"/>
    </w:pPr>
    <w:rPr>
      <w:rFonts w:ascii="Arial" w:eastAsiaTheme="majorEastAsia" w:hAnsi="Arial" w:cstheme="majorBidi"/>
      <w:b/>
      <w:iCs/>
      <w:sz w:val="18"/>
    </w:rPr>
  </w:style>
  <w:style w:type="paragraph" w:styleId="Heading5">
    <w:name w:val="heading 5"/>
    <w:basedOn w:val="Normal"/>
    <w:next w:val="Normal"/>
    <w:link w:val="Heading5Char"/>
    <w:uiPriority w:val="9"/>
    <w:semiHidden/>
    <w:unhideWhenUsed/>
    <w:rsid w:val="000D3E45"/>
    <w:pPr>
      <w:keepNext/>
      <w:keepLines/>
      <w:numPr>
        <w:ilvl w:val="4"/>
        <w:numId w:val="1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D3E45"/>
    <w:pPr>
      <w:keepNext/>
      <w:keepLines/>
      <w:numPr>
        <w:ilvl w:val="5"/>
        <w:numId w:val="1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D3E45"/>
    <w:pPr>
      <w:keepNext/>
      <w:keepLines/>
      <w:numPr>
        <w:ilvl w:val="6"/>
        <w:numId w:val="1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D3E45"/>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3E45"/>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op 1 +nr Hoofdstuk genummerd Char"/>
    <w:basedOn w:val="DefaultParagraphFont"/>
    <w:link w:val="Heading1"/>
    <w:uiPriority w:val="9"/>
    <w:rsid w:val="00EF4900"/>
    <w:rPr>
      <w:rFonts w:ascii="Arial" w:eastAsiaTheme="majorEastAsia" w:hAnsi="Arial" w:cstheme="majorBidi"/>
      <w:sz w:val="24"/>
      <w:szCs w:val="32"/>
    </w:rPr>
  </w:style>
  <w:style w:type="paragraph" w:customStyle="1" w:styleId="Tabelbijschriftafbeeldingbijschrift">
    <w:name w:val="Tabelbijschrift+afbeeldingbijschrift"/>
    <w:basedOn w:val="Normal"/>
    <w:link w:val="TabelbijschriftafbeeldingbijschriftChar"/>
    <w:qFormat/>
    <w:rsid w:val="00021666"/>
    <w:rPr>
      <w:rFonts w:ascii="Arial" w:hAnsi="Arial"/>
      <w:sz w:val="16"/>
    </w:rPr>
  </w:style>
  <w:style w:type="character" w:customStyle="1" w:styleId="Heading2Char">
    <w:name w:val="Heading 2 Char"/>
    <w:aliases w:val="Kop 2+nr Paragraafkop genummerd Char"/>
    <w:basedOn w:val="DefaultParagraphFont"/>
    <w:link w:val="Heading2"/>
    <w:uiPriority w:val="9"/>
    <w:rsid w:val="009226F1"/>
    <w:rPr>
      <w:rFonts w:ascii="Arial" w:eastAsiaTheme="majorEastAsia" w:hAnsi="Arial" w:cstheme="majorBidi"/>
      <w:b/>
      <w:sz w:val="20"/>
      <w:szCs w:val="26"/>
    </w:rPr>
  </w:style>
  <w:style w:type="character" w:customStyle="1" w:styleId="Heading3Char">
    <w:name w:val="Heading 3 Char"/>
    <w:aliases w:val="Kop 3+nr Subparagraafkop genummerd Char"/>
    <w:basedOn w:val="DefaultParagraphFont"/>
    <w:link w:val="Heading3"/>
    <w:uiPriority w:val="9"/>
    <w:rsid w:val="006D3559"/>
    <w:rPr>
      <w:rFonts w:ascii="Arial" w:eastAsiaTheme="majorEastAsia" w:hAnsi="Arial" w:cstheme="majorBidi"/>
      <w:sz w:val="20"/>
      <w:szCs w:val="24"/>
    </w:rPr>
  </w:style>
  <w:style w:type="paragraph" w:customStyle="1" w:styleId="LijstBullits">
    <w:name w:val="Lijst Bullits"/>
    <w:basedOn w:val="Normal"/>
    <w:link w:val="LijstBullitsChar"/>
    <w:qFormat/>
    <w:rsid w:val="001955D0"/>
    <w:pPr>
      <w:numPr>
        <w:numId w:val="13"/>
      </w:numPr>
      <w:contextualSpacing/>
    </w:pPr>
  </w:style>
  <w:style w:type="paragraph" w:customStyle="1" w:styleId="Lijstnummers">
    <w:name w:val="Lijst nummers"/>
    <w:basedOn w:val="Normal"/>
    <w:link w:val="LijstnummersChar"/>
    <w:qFormat/>
    <w:rsid w:val="00571B15"/>
    <w:pPr>
      <w:numPr>
        <w:numId w:val="14"/>
      </w:numPr>
      <w:contextualSpacing/>
    </w:pPr>
  </w:style>
  <w:style w:type="character" w:customStyle="1" w:styleId="TabelbijschriftafbeeldingbijschriftChar">
    <w:name w:val="Tabelbijschrift+afbeeldingbijschrift Char"/>
    <w:basedOn w:val="DefaultParagraphFont"/>
    <w:link w:val="Tabelbijschriftafbeeldingbijschrift"/>
    <w:rsid w:val="00021666"/>
    <w:rPr>
      <w:rFonts w:ascii="Arial" w:hAnsi="Arial"/>
      <w:sz w:val="16"/>
    </w:rPr>
  </w:style>
  <w:style w:type="character" w:customStyle="1" w:styleId="LijstBullitsChar">
    <w:name w:val="Lijst Bullits Char"/>
    <w:basedOn w:val="DefaultParagraphFont"/>
    <w:link w:val="LijstBullits"/>
    <w:rsid w:val="001955D0"/>
    <w:rPr>
      <w:rFonts w:ascii="Georgia" w:hAnsi="Georgia"/>
      <w:sz w:val="19"/>
    </w:rPr>
  </w:style>
  <w:style w:type="character" w:customStyle="1" w:styleId="LijstnummersChar">
    <w:name w:val="Lijst nummers Char"/>
    <w:basedOn w:val="DefaultParagraphFont"/>
    <w:link w:val="Lijstnummers"/>
    <w:rsid w:val="00571B15"/>
    <w:rPr>
      <w:rFonts w:ascii="Georgia" w:hAnsi="Georgia"/>
      <w:sz w:val="19"/>
    </w:rPr>
  </w:style>
  <w:style w:type="character" w:customStyle="1" w:styleId="Heading4Char">
    <w:name w:val="Heading 4 Char"/>
    <w:aliases w:val="Kop 4 Tussenkop Char"/>
    <w:basedOn w:val="DefaultParagraphFont"/>
    <w:link w:val="Heading4"/>
    <w:uiPriority w:val="9"/>
    <w:rsid w:val="001C517A"/>
    <w:rPr>
      <w:rFonts w:ascii="Arial" w:eastAsiaTheme="majorEastAsia" w:hAnsi="Arial" w:cstheme="majorBidi"/>
      <w:b/>
      <w:iCs/>
      <w:sz w:val="18"/>
    </w:rPr>
  </w:style>
  <w:style w:type="character" w:customStyle="1" w:styleId="Heading5Char">
    <w:name w:val="Heading 5 Char"/>
    <w:basedOn w:val="DefaultParagraphFont"/>
    <w:link w:val="Heading5"/>
    <w:uiPriority w:val="9"/>
    <w:semiHidden/>
    <w:rsid w:val="00F5399E"/>
    <w:rPr>
      <w:rFonts w:asciiTheme="majorHAnsi" w:eastAsiaTheme="majorEastAsia" w:hAnsiTheme="majorHAnsi" w:cstheme="majorBidi"/>
      <w:color w:val="2F5496" w:themeColor="accent1" w:themeShade="BF"/>
      <w:sz w:val="19"/>
    </w:rPr>
  </w:style>
  <w:style w:type="character" w:customStyle="1" w:styleId="Heading6Char">
    <w:name w:val="Heading 6 Char"/>
    <w:basedOn w:val="DefaultParagraphFont"/>
    <w:link w:val="Heading6"/>
    <w:uiPriority w:val="9"/>
    <w:semiHidden/>
    <w:rsid w:val="00F5399E"/>
    <w:rPr>
      <w:rFonts w:asciiTheme="majorHAnsi" w:eastAsiaTheme="majorEastAsia" w:hAnsiTheme="majorHAnsi" w:cstheme="majorBidi"/>
      <w:color w:val="1F3763" w:themeColor="accent1" w:themeShade="7F"/>
      <w:sz w:val="19"/>
    </w:rPr>
  </w:style>
  <w:style w:type="character" w:customStyle="1" w:styleId="Heading7Char">
    <w:name w:val="Heading 7 Char"/>
    <w:basedOn w:val="DefaultParagraphFont"/>
    <w:link w:val="Heading7"/>
    <w:uiPriority w:val="9"/>
    <w:semiHidden/>
    <w:rsid w:val="00F5399E"/>
    <w:rPr>
      <w:rFonts w:asciiTheme="majorHAnsi" w:eastAsiaTheme="majorEastAsia" w:hAnsiTheme="majorHAnsi" w:cstheme="majorBidi"/>
      <w:i/>
      <w:iCs/>
      <w:color w:val="1F3763" w:themeColor="accent1" w:themeShade="7F"/>
      <w:sz w:val="19"/>
    </w:rPr>
  </w:style>
  <w:style w:type="character" w:customStyle="1" w:styleId="Heading8Char">
    <w:name w:val="Heading 8 Char"/>
    <w:basedOn w:val="DefaultParagraphFont"/>
    <w:link w:val="Heading8"/>
    <w:uiPriority w:val="9"/>
    <w:semiHidden/>
    <w:rsid w:val="00F5399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5399E"/>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2A40B7"/>
    <w:pPr>
      <w:tabs>
        <w:tab w:val="left" w:pos="284"/>
      </w:tabs>
      <w:spacing w:line="240" w:lineRule="auto"/>
    </w:pPr>
    <w:rPr>
      <w:rFonts w:ascii="Arial" w:hAnsi="Arial"/>
      <w:sz w:val="14"/>
      <w:szCs w:val="20"/>
    </w:rPr>
  </w:style>
  <w:style w:type="character" w:customStyle="1" w:styleId="FootnoteTextChar">
    <w:name w:val="Footnote Text Char"/>
    <w:basedOn w:val="DefaultParagraphFont"/>
    <w:link w:val="FootnoteText"/>
    <w:uiPriority w:val="99"/>
    <w:rsid w:val="002A40B7"/>
    <w:rPr>
      <w:rFonts w:ascii="Arial" w:hAnsi="Arial"/>
      <w:sz w:val="14"/>
      <w:szCs w:val="20"/>
    </w:rPr>
  </w:style>
  <w:style w:type="character" w:styleId="FootnoteReference">
    <w:name w:val="footnote reference"/>
    <w:basedOn w:val="DefaultParagraphFont"/>
    <w:uiPriority w:val="99"/>
    <w:semiHidden/>
    <w:unhideWhenUsed/>
    <w:rsid w:val="00685E27"/>
    <w:rPr>
      <w:rFonts w:ascii="Arial" w:hAnsi="Arial"/>
      <w:sz w:val="14"/>
      <w:vertAlign w:val="superscript"/>
    </w:rPr>
  </w:style>
  <w:style w:type="paragraph" w:styleId="Footer">
    <w:name w:val="footer"/>
    <w:basedOn w:val="Normal"/>
    <w:link w:val="FooterChar"/>
    <w:uiPriority w:val="99"/>
    <w:unhideWhenUsed/>
    <w:rsid w:val="00AF6D7F"/>
    <w:pPr>
      <w:tabs>
        <w:tab w:val="center" w:pos="4536"/>
        <w:tab w:val="right" w:pos="9072"/>
      </w:tabs>
      <w:spacing w:line="240" w:lineRule="auto"/>
    </w:pPr>
  </w:style>
  <w:style w:type="character" w:customStyle="1" w:styleId="FooterChar">
    <w:name w:val="Footer Char"/>
    <w:basedOn w:val="DefaultParagraphFont"/>
    <w:link w:val="Footer"/>
    <w:uiPriority w:val="99"/>
    <w:rsid w:val="00AF6D7F"/>
    <w:rPr>
      <w:rFonts w:ascii="Georgia" w:hAnsi="Georgia"/>
      <w:sz w:val="19"/>
    </w:rPr>
  </w:style>
  <w:style w:type="paragraph" w:styleId="BalloonText">
    <w:name w:val="Balloon Text"/>
    <w:basedOn w:val="Normal"/>
    <w:link w:val="BalloonTextChar"/>
    <w:uiPriority w:val="99"/>
    <w:semiHidden/>
    <w:unhideWhenUsed/>
    <w:rsid w:val="00AF6D7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D7F"/>
    <w:rPr>
      <w:rFonts w:ascii="Segoe UI" w:hAnsi="Segoe UI" w:cs="Segoe UI"/>
      <w:sz w:val="18"/>
      <w:szCs w:val="18"/>
    </w:rPr>
  </w:style>
  <w:style w:type="paragraph" w:styleId="NormalWeb">
    <w:name w:val="Normal (Web)"/>
    <w:basedOn w:val="Normal"/>
    <w:uiPriority w:val="99"/>
    <w:semiHidden/>
    <w:unhideWhenUsed/>
    <w:rsid w:val="00197612"/>
    <w:pPr>
      <w:spacing w:before="100" w:beforeAutospacing="1" w:after="100" w:afterAutospacing="1" w:line="240" w:lineRule="auto"/>
    </w:pPr>
    <w:rPr>
      <w:rFonts w:ascii="Times New Roman" w:eastAsia="Times New Roman" w:hAnsi="Times New Roman" w:cs="Times New Roman"/>
      <w:sz w:val="34"/>
      <w:szCs w:val="34"/>
      <w:lang w:eastAsia="nl-NL"/>
    </w:rPr>
  </w:style>
  <w:style w:type="paragraph" w:styleId="ListParagraph">
    <w:name w:val="List Paragraph"/>
    <w:basedOn w:val="Normal"/>
    <w:uiPriority w:val="34"/>
    <w:rsid w:val="00FA3B14"/>
    <w:pPr>
      <w:ind w:left="720"/>
      <w:contextualSpacing/>
    </w:pPr>
  </w:style>
  <w:style w:type="paragraph" w:styleId="Header">
    <w:name w:val="header"/>
    <w:basedOn w:val="Normal"/>
    <w:link w:val="HeaderChar"/>
    <w:uiPriority w:val="99"/>
    <w:unhideWhenUsed/>
    <w:rsid w:val="00044AEB"/>
    <w:pPr>
      <w:tabs>
        <w:tab w:val="center" w:pos="4536"/>
        <w:tab w:val="right" w:pos="9072"/>
      </w:tabs>
      <w:spacing w:line="240" w:lineRule="auto"/>
    </w:pPr>
  </w:style>
  <w:style w:type="character" w:customStyle="1" w:styleId="HeaderChar">
    <w:name w:val="Header Char"/>
    <w:basedOn w:val="DefaultParagraphFont"/>
    <w:link w:val="Header"/>
    <w:uiPriority w:val="99"/>
    <w:rsid w:val="00044AEB"/>
    <w:rPr>
      <w:rFonts w:ascii="Georgia" w:hAnsi="Georgia"/>
      <w:sz w:val="19"/>
    </w:rPr>
  </w:style>
  <w:style w:type="paragraph" w:customStyle="1" w:styleId="PGNormaal">
    <w:name w:val="PG Normaal"/>
    <w:basedOn w:val="Normal"/>
    <w:link w:val="PGNormaalChar"/>
    <w:qFormat/>
    <w:rsid w:val="00FC7178"/>
  </w:style>
  <w:style w:type="character" w:customStyle="1" w:styleId="PGNormaalChar">
    <w:name w:val="PG Normaal Char"/>
    <w:basedOn w:val="DefaultParagraphFont"/>
    <w:link w:val="PGNormaal"/>
    <w:rsid w:val="00FC7178"/>
    <w:rPr>
      <w:rFonts w:ascii="Georgia" w:hAnsi="Georgia"/>
      <w:sz w:val="19"/>
    </w:rPr>
  </w:style>
  <w:style w:type="paragraph" w:customStyle="1" w:styleId="Geenalineastijl">
    <w:name w:val="[Geen alineastijl]"/>
    <w:rsid w:val="00C11E4E"/>
    <w:pPr>
      <w:autoSpaceDE w:val="0"/>
      <w:autoSpaceDN w:val="0"/>
      <w:adjustRightInd w:val="0"/>
      <w:spacing w:line="288" w:lineRule="auto"/>
      <w:ind w:left="0" w:firstLine="0"/>
      <w:textAlignment w:val="center"/>
    </w:pPr>
    <w:rPr>
      <w:rFonts w:ascii="MinionPro-Regular" w:hAnsi="MinionPro-Regular" w:cs="MinionPro-Regular"/>
      <w:color w:val="000000"/>
      <w:sz w:val="24"/>
      <w:szCs w:val="24"/>
      <w14:ligatures w14:val="standardContextual"/>
    </w:rPr>
  </w:style>
  <w:style w:type="character" w:styleId="Hyperlink">
    <w:name w:val="Hyperlink"/>
    <w:basedOn w:val="DefaultParagraphFont"/>
    <w:uiPriority w:val="99"/>
    <w:rsid w:val="00C11E4E"/>
    <w:rPr>
      <w:color w:val="265A9B"/>
      <w:u w:val="thick"/>
    </w:rPr>
  </w:style>
  <w:style w:type="character" w:styleId="UnresolvedMention">
    <w:name w:val="Unresolved Mention"/>
    <w:basedOn w:val="DefaultParagraphFont"/>
    <w:uiPriority w:val="99"/>
    <w:rsid w:val="000E155F"/>
    <w:rPr>
      <w:color w:val="605E5C"/>
      <w:shd w:val="clear" w:color="auto" w:fill="E1DFDD"/>
    </w:rPr>
  </w:style>
  <w:style w:type="character" w:styleId="FollowedHyperlink">
    <w:name w:val="FollowedHyperlink"/>
    <w:basedOn w:val="DefaultParagraphFont"/>
    <w:uiPriority w:val="99"/>
    <w:semiHidden/>
    <w:unhideWhenUsed/>
    <w:rsid w:val="008376B1"/>
    <w:rPr>
      <w:color w:val="954F72" w:themeColor="followedHyperlink"/>
      <w:u w:val="single"/>
    </w:rPr>
  </w:style>
  <w:style w:type="character" w:styleId="CommentReference">
    <w:name w:val="annotation reference"/>
    <w:basedOn w:val="DefaultParagraphFont"/>
    <w:uiPriority w:val="99"/>
    <w:semiHidden/>
    <w:unhideWhenUsed/>
    <w:rsid w:val="004B6A7A"/>
    <w:rPr>
      <w:sz w:val="16"/>
      <w:szCs w:val="16"/>
    </w:rPr>
  </w:style>
  <w:style w:type="paragraph" w:styleId="CommentText">
    <w:name w:val="annotation text"/>
    <w:basedOn w:val="Normal"/>
    <w:link w:val="CommentTextChar"/>
    <w:uiPriority w:val="99"/>
    <w:unhideWhenUsed/>
    <w:rsid w:val="004B6A7A"/>
    <w:pPr>
      <w:spacing w:line="240" w:lineRule="auto"/>
    </w:pPr>
    <w:rPr>
      <w:sz w:val="20"/>
      <w:szCs w:val="20"/>
    </w:rPr>
  </w:style>
  <w:style w:type="character" w:customStyle="1" w:styleId="CommentTextChar">
    <w:name w:val="Comment Text Char"/>
    <w:basedOn w:val="DefaultParagraphFont"/>
    <w:link w:val="CommentText"/>
    <w:uiPriority w:val="99"/>
    <w:rsid w:val="004B6A7A"/>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4B6A7A"/>
    <w:rPr>
      <w:b/>
      <w:bCs/>
    </w:rPr>
  </w:style>
  <w:style w:type="character" w:customStyle="1" w:styleId="CommentSubjectChar">
    <w:name w:val="Comment Subject Char"/>
    <w:basedOn w:val="CommentTextChar"/>
    <w:link w:val="CommentSubject"/>
    <w:uiPriority w:val="99"/>
    <w:semiHidden/>
    <w:rsid w:val="004B6A7A"/>
    <w:rPr>
      <w:rFonts w:ascii="Georgia" w:hAnsi="Georgia"/>
      <w:b/>
      <w:bCs/>
      <w:sz w:val="20"/>
      <w:szCs w:val="20"/>
    </w:rPr>
  </w:style>
  <w:style w:type="table" w:styleId="TableGrid">
    <w:name w:val="Table Grid"/>
    <w:basedOn w:val="TableNormal"/>
    <w:uiPriority w:val="39"/>
    <w:rsid w:val="000E486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9523E"/>
    <w:pPr>
      <w:spacing w:line="240" w:lineRule="auto"/>
      <w:ind w:left="0" w:firstLine="0"/>
    </w:pPr>
    <w:rPr>
      <w:rFonts w:ascii="Georgia" w:hAnsi="Georgia"/>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6C1AE586EA48639B31FC86BEF4127E"/>
        <w:category>
          <w:name w:val="Algemeen"/>
          <w:gallery w:val="placeholder"/>
        </w:category>
        <w:types>
          <w:type w:val="bbPlcHdr"/>
        </w:types>
        <w:behaviors>
          <w:behavior w:val="content"/>
        </w:behaviors>
        <w:guid w:val="{35C2D5A6-D5AD-4FB5-83E2-03DC5329DC46}"/>
      </w:docPartPr>
      <w:docPartBody>
        <w:p w:rsidR="00631FD3" w:rsidRDefault="004F675B">
          <w:pPr>
            <w:pStyle w:val="206C1AE586EA48639B31FC86BEF4127E"/>
          </w:pPr>
          <w:r w:rsidRPr="009D628C">
            <w:rPr>
              <w:rStyle w:val="PlaceholderText"/>
            </w:rPr>
            <w:t>Klik of tik om tekst in te voeren.</w:t>
          </w:r>
        </w:p>
      </w:docPartBody>
    </w:docPart>
    <w:docPart>
      <w:docPartPr>
        <w:name w:val="12C103C87487444091F603E4DE2D00EA"/>
        <w:category>
          <w:name w:val="Algemeen"/>
          <w:gallery w:val="placeholder"/>
        </w:category>
        <w:types>
          <w:type w:val="bbPlcHdr"/>
        </w:types>
        <w:behaviors>
          <w:behavior w:val="content"/>
        </w:behaviors>
        <w:guid w:val="{9FAA1B3A-898F-440B-B382-B98E94BB7C92}"/>
      </w:docPartPr>
      <w:docPartBody>
        <w:p w:rsidR="00631FD3" w:rsidRDefault="004F675B">
          <w:pPr>
            <w:pStyle w:val="12C103C87487444091F603E4DE2D00EA"/>
          </w:pPr>
          <w:r w:rsidRPr="003538EE">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Brigh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Yu Mincho">
    <w:altName w:val="游明朝"/>
    <w:panose1 w:val="00000000000000000000"/>
    <w:charset w:val="8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203C4A"/>
    <w:rsid w:val="000467E7"/>
    <w:rsid w:val="00203C4A"/>
    <w:rsid w:val="0027537B"/>
    <w:rsid w:val="003E4BA2"/>
    <w:rsid w:val="00481672"/>
    <w:rsid w:val="004F675B"/>
    <w:rsid w:val="005037E4"/>
    <w:rsid w:val="00617FB1"/>
    <w:rsid w:val="00631FD3"/>
    <w:rsid w:val="00642386"/>
    <w:rsid w:val="006B370C"/>
    <w:rsid w:val="00784038"/>
    <w:rsid w:val="00823CE2"/>
    <w:rsid w:val="00A615D5"/>
    <w:rsid w:val="00AD0397"/>
    <w:rsid w:val="00B3296D"/>
    <w:rsid w:val="00BF7955"/>
    <w:rsid w:val="00C11963"/>
    <w:rsid w:val="00D36073"/>
    <w:rsid w:val="00DA2021"/>
    <w:rsid w:val="00E64F57"/>
    <w:rsid w:val="00E93739"/>
    <w:rsid w:val="00EB172E"/>
    <w:rsid w:val="00EC28A7"/>
    <w:rsid w:val="00F27715"/>
    <w:rsid w:val="00F400F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0AF"/>
    <w:rPr>
      <w:color w:val="808080"/>
    </w:rPr>
  </w:style>
  <w:style w:type="paragraph" w:customStyle="1" w:styleId="206C1AE586EA48639B31FC86BEF4127E">
    <w:name w:val="206C1AE586EA48639B31FC86BEF4127E"/>
    <w:rsid w:val="00D870AF"/>
    <w:pPr>
      <w:spacing w:after="160" w:line="259" w:lineRule="auto"/>
    </w:pPr>
    <w:rPr>
      <w:rFonts w:asciiTheme="minorHAnsi" w:eastAsiaTheme="minorEastAsia" w:hAnsiTheme="minorHAnsi" w:cstheme="minorBidi"/>
      <w:sz w:val="22"/>
      <w:szCs w:val="22"/>
    </w:rPr>
  </w:style>
  <w:style w:type="paragraph" w:customStyle="1" w:styleId="12C103C87487444091F603E4DE2D00EA">
    <w:name w:val="12C103C87487444091F603E4DE2D00EA"/>
    <w:rsid w:val="00D870AF"/>
    <w:pPr>
      <w:spacing w:after="160" w:line="259" w:lineRule="auto"/>
    </w:pPr>
    <w:rPr>
      <w:rFonts w:asciiTheme="minorHAnsi" w:eastAsiaTheme="minorEastAsia" w:hAnsiTheme="minorHAnsi" w:cstheme="minorBid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FFB264FDC2AA4C87D9720BA8E3F866" ma:contentTypeVersion="15" ma:contentTypeDescription="Een nieuw document maken." ma:contentTypeScope="" ma:versionID="cf923fbe40ddfdb6cb0b607b6ede6aef">
  <xsd:schema xmlns:xsd="http://www.w3.org/2001/XMLSchema" xmlns:xs="http://www.w3.org/2001/XMLSchema" xmlns:p="http://schemas.microsoft.com/office/2006/metadata/properties" xmlns:ns2="5a73ca42-edf1-4596-906c-96e14f0ea69b" xmlns:ns3="fbbe5c52-db67-4c49-b36b-e3a2dd9fb90f" xmlns:ns4="58dd28c5-b04b-4e30-8a6a-191c9e1de743" targetNamespace="http://schemas.microsoft.com/office/2006/metadata/properties" ma:root="true" ma:fieldsID="d1a9afaa9de2fe8491f51ad440e73323" ns2:_="" ns3:_="" ns4:_="">
    <xsd:import namespace="5a73ca42-edf1-4596-906c-96e14f0ea69b"/>
    <xsd:import namespace="fbbe5c52-db67-4c49-b36b-e3a2dd9fb90f"/>
    <xsd:import namespace="58dd28c5-b04b-4e30-8a6a-191c9e1de74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3ca42-edf1-4596-906c-96e14f0ea69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7f55a0d7-0058-4245-9d84-4d576cf54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e5c52-db67-4c49-b36b-e3a2dd9fb90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e1ce8c8-b6fc-4e2f-9c02-0bf324b17792}" ma:internalName="TaxCatchAll" ma:showField="CatchAllData" ma:web="fbbe5c52-db67-4c49-b36b-e3a2dd9fb9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dd28c5-b04b-4e30-8a6a-191c9e1de743" elementFormDefault="qualified">
    <xsd:import namespace="http://schemas.microsoft.com/office/2006/documentManagement/types"/>
    <xsd:import namespace="http://schemas.microsoft.com/office/infopath/2007/PartnerControls"/>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73ca42-edf1-4596-906c-96e14f0ea69b">
      <Terms xmlns="http://schemas.microsoft.com/office/infopath/2007/PartnerControls"/>
    </lcf76f155ced4ddcb4097134ff3c332f>
    <TaxCatchAll xmlns="fbbe5c52-db67-4c49-b36b-e3a2dd9fb9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36F699-E05E-48AC-BCA4-B84C8BC2F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3ca42-edf1-4596-906c-96e14f0ea69b"/>
    <ds:schemaRef ds:uri="fbbe5c52-db67-4c49-b36b-e3a2dd9fb90f"/>
    <ds:schemaRef ds:uri="58dd28c5-b04b-4e30-8a6a-191c9e1de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A35C3-D100-4125-BDFA-BD02CD14CAD4}">
  <ds:schemaRefs>
    <ds:schemaRef ds:uri="http://schemas.microsoft.com/office/2006/metadata/properties"/>
    <ds:schemaRef ds:uri="http://schemas.microsoft.com/office/infopath/2007/PartnerControls"/>
    <ds:schemaRef ds:uri="5a73ca42-edf1-4596-906c-96e14f0ea69b"/>
    <ds:schemaRef ds:uri="fbbe5c52-db67-4c49-b36b-e3a2dd9fb90f"/>
  </ds:schemaRefs>
</ds:datastoreItem>
</file>

<file path=customXml/itemProps3.xml><?xml version="1.0" encoding="utf-8"?>
<ds:datastoreItem xmlns:ds="http://schemas.openxmlformats.org/officeDocument/2006/customXml" ds:itemID="{D53DCDFE-54F3-45AF-9B12-4F638C6A6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1877</Characters>
  <Application>Microsoft Office Word</Application>
  <DocSecurity>4</DocSecurity>
  <Lines>15</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2025-10-15T14:43:00Z</dcterms:created>
  <dcterms:modified xsi:type="dcterms:W3CDTF">2025-11-20T12:09:00Z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0x010100D1FFB264FDC2AA4C87D9720BA8E3F866</vt:lpwstr>
  </property>
  <property fmtid="{D5CDD505-2E9C-101B-9397-08002B2CF9AE}" pid="3" name="MediaServiceImageTags">
    <vt:lpwstr/>
  </property>
</Properties>
</file>