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6AA1" w14:textId="0173F1F9" w:rsidR="00A07CBE" w:rsidRPr="00782532" w:rsidRDefault="00A07CBE" w:rsidP="00B57912">
      <w:pPr>
        <w:pStyle w:val="Kop1"/>
      </w:pPr>
    </w:p>
    <w:p w14:paraId="7876087C" w14:textId="77777777" w:rsidR="00E95B9C" w:rsidRDefault="00AA778C" w:rsidP="00B57912">
      <w:pPr>
        <w:pStyle w:val="Kop1"/>
      </w:pPr>
      <w:r w:rsidRPr="005D597D">
        <w:t>De samenwerkingsovereenkomst is een verplichte bijlage voor aanvragen door een samenwerkingsverband. Onderstaand model is een handreiking voor het opstellen van een samenwerkingsovereenkomst. Deze is uit te breiden naar wensen en behoeften van het samenwerkingsverband.</w:t>
      </w:r>
    </w:p>
    <w:p w14:paraId="6A67852A" w14:textId="4CD31FD0" w:rsidR="000438D2" w:rsidRDefault="000438D2" w:rsidP="00B57912">
      <w:pPr>
        <w:pStyle w:val="Kop1"/>
      </w:pPr>
    </w:p>
    <w:p w14:paraId="5A785A9C" w14:textId="77777777" w:rsidR="00E95B9C" w:rsidRPr="00E95B9C" w:rsidRDefault="00E95B9C" w:rsidP="00E95B9C">
      <w:pPr>
        <w:pStyle w:val="PGNorminspring"/>
        <w:ind w:left="0"/>
      </w:pPr>
    </w:p>
    <w:p w14:paraId="560AB6F1" w14:textId="59D63F1C" w:rsidR="006311CA" w:rsidRPr="00782532" w:rsidRDefault="006311CA" w:rsidP="00B57912">
      <w:pPr>
        <w:ind w:left="0" w:firstLine="0"/>
        <w:rPr>
          <w:rFonts w:ascii="Trebuchet MS" w:hAnsi="Trebuchet MS" w:cs="Arial"/>
          <w:b/>
          <w:sz w:val="24"/>
          <w:szCs w:val="24"/>
        </w:rPr>
      </w:pPr>
      <w:r w:rsidRPr="00782532">
        <w:rPr>
          <w:rFonts w:ascii="Trebuchet MS" w:hAnsi="Trebuchet MS" w:cs="Arial"/>
          <w:b/>
          <w:sz w:val="24"/>
          <w:szCs w:val="24"/>
        </w:rPr>
        <w:t>Samenwerkingsovereenkomst in het kader van project: [</w:t>
      </w:r>
      <w:r w:rsidRPr="00782532">
        <w:rPr>
          <w:rFonts w:ascii="Trebuchet MS" w:hAnsi="Trebuchet MS" w:cs="Arial"/>
          <w:b/>
          <w:i/>
          <w:sz w:val="24"/>
          <w:szCs w:val="24"/>
          <w:highlight w:val="lightGray"/>
        </w:rPr>
        <w:t>PROJECTNAAM</w:t>
      </w:r>
      <w:r w:rsidRPr="00782532">
        <w:rPr>
          <w:rFonts w:ascii="Trebuchet MS" w:hAnsi="Trebuchet MS" w:cs="Arial"/>
          <w:b/>
          <w:sz w:val="24"/>
          <w:szCs w:val="24"/>
        </w:rPr>
        <w:t>]</w:t>
      </w:r>
    </w:p>
    <w:p w14:paraId="7765D7DE" w14:textId="44D36839" w:rsidR="005D4114" w:rsidRPr="00782532" w:rsidRDefault="005D4114" w:rsidP="00B57912">
      <w:pPr>
        <w:pStyle w:val="Geenafstand"/>
        <w:ind w:left="1843"/>
        <w:rPr>
          <w:rFonts w:ascii="Trebuchet MS" w:hAnsi="Trebuchet MS" w:cs="Arial"/>
        </w:rPr>
      </w:pPr>
    </w:p>
    <w:p w14:paraId="77181010" w14:textId="77777777" w:rsidR="00476A8B" w:rsidRPr="00782532" w:rsidRDefault="00476A8B" w:rsidP="00B57912">
      <w:pPr>
        <w:spacing w:line="288" w:lineRule="auto"/>
        <w:ind w:left="0" w:firstLine="0"/>
        <w:rPr>
          <w:rFonts w:ascii="Trebuchet MS" w:hAnsi="Trebuchet MS" w:cs="Arial"/>
          <w:b/>
        </w:rPr>
      </w:pPr>
    </w:p>
    <w:p w14:paraId="22C13FD1" w14:textId="28FC6E16" w:rsidR="00AA778C" w:rsidRPr="00782532" w:rsidRDefault="00AA778C" w:rsidP="00B57912">
      <w:pPr>
        <w:spacing w:line="288" w:lineRule="auto"/>
        <w:ind w:left="0" w:firstLine="0"/>
        <w:rPr>
          <w:rFonts w:ascii="Trebuchet MS" w:eastAsia="Calibri" w:hAnsi="Trebuchet MS" w:cs="Arial"/>
          <w:b/>
          <w:sz w:val="18"/>
          <w:szCs w:val="26"/>
        </w:rPr>
      </w:pPr>
      <w:r w:rsidRPr="00782532">
        <w:rPr>
          <w:rFonts w:ascii="Trebuchet MS" w:eastAsia="Calibri" w:hAnsi="Trebuchet MS" w:cs="Arial"/>
          <w:b/>
          <w:sz w:val="18"/>
          <w:szCs w:val="26"/>
        </w:rPr>
        <w:t xml:space="preserve">DE ONDERGETEKENDEN </w:t>
      </w:r>
    </w:p>
    <w:p w14:paraId="6ABA0732" w14:textId="77777777" w:rsidR="00AA778C" w:rsidRPr="00782532" w:rsidRDefault="00AA778C" w:rsidP="00B57912">
      <w:pPr>
        <w:suppressAutoHyphens/>
        <w:ind w:right="-51"/>
        <w:rPr>
          <w:rFonts w:ascii="Trebuchet MS" w:eastAsia="Calibri" w:hAnsi="Trebuchet MS" w:cs="Arial"/>
          <w:spacing w:val="-2"/>
          <w:sz w:val="8"/>
          <w:szCs w:val="8"/>
        </w:rPr>
      </w:pPr>
    </w:p>
    <w:p w14:paraId="7DB2F3EF" w14:textId="77777777" w:rsidR="00AA778C" w:rsidRPr="00782532" w:rsidRDefault="00AA778C" w:rsidP="00B57912">
      <w:pPr>
        <w:suppressAutoHyphens/>
        <w:ind w:left="284" w:right="-51" w:hanging="284"/>
        <w:rPr>
          <w:rFonts w:ascii="Trebuchet MS" w:eastAsia="Calibri" w:hAnsi="Trebuchet MS" w:cs="Arial"/>
          <w:spacing w:val="-2"/>
          <w:sz w:val="20"/>
          <w:szCs w:val="20"/>
        </w:rPr>
      </w:pPr>
      <w:r w:rsidRPr="00782532">
        <w:rPr>
          <w:rFonts w:ascii="Trebuchet MS" w:eastAsia="Calibri" w:hAnsi="Trebuchet MS" w:cs="Arial"/>
          <w:spacing w:val="-2"/>
          <w:sz w:val="20"/>
          <w:szCs w:val="20"/>
        </w:rPr>
        <w:t>1.</w:t>
      </w:r>
      <w:r w:rsidRPr="00782532">
        <w:rPr>
          <w:rFonts w:ascii="Trebuchet MS" w:eastAsia="Calibri" w:hAnsi="Trebuchet MS" w:cs="Arial"/>
          <w:spacing w:val="-2"/>
          <w:sz w:val="20"/>
          <w:szCs w:val="20"/>
        </w:rPr>
        <w:tab/>
        <w:t>[</w:t>
      </w:r>
      <w:r w:rsidRPr="00782532">
        <w:rPr>
          <w:rFonts w:ascii="Trebuchet MS" w:eastAsia="Calibri" w:hAnsi="Trebuchet MS" w:cs="Arial"/>
          <w:i/>
          <w:spacing w:val="-2"/>
          <w:sz w:val="20"/>
          <w:szCs w:val="20"/>
          <w:highlight w:val="lightGray"/>
        </w:rPr>
        <w:t>Naam deelnemer 1</w:t>
      </w:r>
      <w:r w:rsidRPr="00782532">
        <w:rPr>
          <w:rFonts w:ascii="Trebuchet MS" w:eastAsia="Calibri" w:hAnsi="Trebuchet MS" w:cs="Arial"/>
          <w:spacing w:val="-2"/>
          <w:sz w:val="20"/>
          <w:szCs w:val="20"/>
        </w:rPr>
        <w:t>] gevestigd te [</w:t>
      </w:r>
      <w:r w:rsidRPr="00782532">
        <w:rPr>
          <w:rFonts w:ascii="Trebuchet MS" w:eastAsia="Calibri" w:hAnsi="Trebuchet MS" w:cs="Arial"/>
          <w:i/>
          <w:spacing w:val="-2"/>
          <w:sz w:val="20"/>
          <w:szCs w:val="20"/>
          <w:highlight w:val="lightGray"/>
        </w:rPr>
        <w:t>plaatsnaam</w:t>
      </w:r>
      <w:r w:rsidRPr="00782532">
        <w:rPr>
          <w:rFonts w:ascii="Trebuchet MS" w:eastAsia="Calibri" w:hAnsi="Trebuchet MS" w:cs="Arial"/>
          <w:spacing w:val="-2"/>
          <w:sz w:val="20"/>
          <w:szCs w:val="20"/>
        </w:rPr>
        <w:t>], te dezen rechtsgeldig vertegenwoordigd door haar [</w:t>
      </w:r>
      <w:r w:rsidRPr="00782532">
        <w:rPr>
          <w:rFonts w:ascii="Trebuchet MS" w:eastAsia="Calibri" w:hAnsi="Trebuchet MS" w:cs="Arial"/>
          <w:i/>
          <w:spacing w:val="-2"/>
          <w:sz w:val="20"/>
          <w:szCs w:val="20"/>
          <w:highlight w:val="lightGray"/>
        </w:rPr>
        <w:t>functie</w:t>
      </w:r>
      <w:r w:rsidRPr="00782532">
        <w:rPr>
          <w:rFonts w:ascii="Trebuchet MS" w:eastAsia="Calibri" w:hAnsi="Trebuchet MS" w:cs="Arial"/>
          <w:spacing w:val="-2"/>
          <w:sz w:val="20"/>
          <w:szCs w:val="20"/>
        </w:rPr>
        <w:t>], [</w:t>
      </w:r>
      <w:r w:rsidRPr="00782532">
        <w:rPr>
          <w:rFonts w:ascii="Trebuchet MS" w:eastAsia="Calibri" w:hAnsi="Trebuchet MS" w:cs="Arial"/>
          <w:i/>
          <w:spacing w:val="-2"/>
          <w:sz w:val="20"/>
          <w:szCs w:val="20"/>
          <w:highlight w:val="lightGray"/>
        </w:rPr>
        <w:t>de heer/mevrouw voorletters achternaam</w:t>
      </w:r>
      <w:r w:rsidRPr="00782532">
        <w:rPr>
          <w:rFonts w:ascii="Trebuchet MS" w:eastAsia="Calibri" w:hAnsi="Trebuchet MS" w:cs="Arial"/>
          <w:spacing w:val="-2"/>
          <w:sz w:val="20"/>
          <w:szCs w:val="20"/>
        </w:rPr>
        <w:t>], hierna aangeduid als "Projectpartner 1";</w:t>
      </w:r>
    </w:p>
    <w:p w14:paraId="554511CE" w14:textId="77777777" w:rsidR="00AA778C" w:rsidRPr="00782532" w:rsidRDefault="00AA778C" w:rsidP="00B57912">
      <w:pPr>
        <w:suppressAutoHyphens/>
        <w:ind w:left="284" w:right="-51" w:hanging="284"/>
        <w:rPr>
          <w:rFonts w:ascii="Trebuchet MS" w:eastAsia="Calibri" w:hAnsi="Trebuchet MS" w:cs="Arial"/>
          <w:spacing w:val="-2"/>
          <w:sz w:val="8"/>
          <w:szCs w:val="8"/>
        </w:rPr>
      </w:pPr>
    </w:p>
    <w:p w14:paraId="55C900F3" w14:textId="26C5F56B" w:rsidR="00AA778C" w:rsidRPr="00782532" w:rsidRDefault="00AA778C" w:rsidP="00B57912">
      <w:pPr>
        <w:widowControl w:val="0"/>
        <w:numPr>
          <w:ilvl w:val="0"/>
          <w:numId w:val="17"/>
        </w:numPr>
        <w:tabs>
          <w:tab w:val="clear" w:pos="360"/>
          <w:tab w:val="num" w:pos="567"/>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2</w:t>
      </w:r>
      <w:r w:rsidRPr="00782532">
        <w:rPr>
          <w:rFonts w:ascii="Trebuchet MS" w:eastAsia="Calibri" w:hAnsi="Trebuchet MS" w:cs="Arial"/>
          <w:spacing w:val="-2"/>
          <w:sz w:val="20"/>
          <w:szCs w:val="20"/>
        </w:rPr>
        <w:t>] gevestigd te [</w:t>
      </w:r>
      <w:r w:rsidRPr="00782532">
        <w:rPr>
          <w:rFonts w:ascii="Trebuchet MS" w:eastAsia="Calibri" w:hAnsi="Trebuchet MS" w:cs="Arial"/>
          <w:i/>
          <w:spacing w:val="-2"/>
          <w:sz w:val="20"/>
          <w:szCs w:val="20"/>
          <w:highlight w:val="lightGray"/>
        </w:rPr>
        <w:t>plaatsnaam</w:t>
      </w:r>
      <w:r w:rsidRPr="00782532">
        <w:rPr>
          <w:rFonts w:ascii="Trebuchet MS" w:eastAsia="Calibri" w:hAnsi="Trebuchet MS" w:cs="Arial"/>
          <w:spacing w:val="-2"/>
          <w:sz w:val="20"/>
          <w:szCs w:val="20"/>
        </w:rPr>
        <w:t>], te dezen rechtsgeldig vertegenwoordigd door haar [</w:t>
      </w:r>
      <w:r w:rsidRPr="00782532">
        <w:rPr>
          <w:rFonts w:ascii="Trebuchet MS" w:eastAsia="Calibri" w:hAnsi="Trebuchet MS" w:cs="Arial"/>
          <w:i/>
          <w:spacing w:val="-2"/>
          <w:sz w:val="20"/>
          <w:szCs w:val="20"/>
          <w:highlight w:val="lightGray"/>
        </w:rPr>
        <w:t>functie</w:t>
      </w:r>
      <w:r w:rsidRPr="00782532">
        <w:rPr>
          <w:rFonts w:ascii="Trebuchet MS" w:eastAsia="Calibri" w:hAnsi="Trebuchet MS" w:cs="Arial"/>
          <w:spacing w:val="-2"/>
          <w:sz w:val="20"/>
          <w:szCs w:val="20"/>
        </w:rPr>
        <w:t>], [</w:t>
      </w:r>
      <w:r w:rsidRPr="00782532">
        <w:rPr>
          <w:rFonts w:ascii="Trebuchet MS" w:eastAsia="Calibri" w:hAnsi="Trebuchet MS" w:cs="Arial"/>
          <w:i/>
          <w:spacing w:val="-2"/>
          <w:sz w:val="20"/>
          <w:szCs w:val="20"/>
          <w:highlight w:val="lightGray"/>
        </w:rPr>
        <w:t>de heer/mevrouw voorletters achternaam</w:t>
      </w:r>
      <w:r w:rsidRPr="00782532">
        <w:rPr>
          <w:rFonts w:ascii="Trebuchet MS" w:eastAsia="Calibri" w:hAnsi="Trebuchet MS" w:cs="Arial"/>
          <w:spacing w:val="-2"/>
          <w:sz w:val="20"/>
          <w:szCs w:val="20"/>
        </w:rPr>
        <w:t>], hierna aangeduid als "Projectpartner 2";</w:t>
      </w:r>
    </w:p>
    <w:p w14:paraId="1B364073" w14:textId="77777777" w:rsidR="00AA778C" w:rsidRPr="00782532" w:rsidRDefault="00AA778C" w:rsidP="00B57912">
      <w:pPr>
        <w:tabs>
          <w:tab w:val="left" w:pos="-1440"/>
          <w:tab w:val="left" w:pos="-720"/>
          <w:tab w:val="left" w:pos="0"/>
          <w:tab w:val="left" w:pos="567"/>
        </w:tabs>
        <w:suppressAutoHyphens/>
        <w:ind w:left="284" w:hanging="284"/>
        <w:rPr>
          <w:rFonts w:ascii="Trebuchet MS" w:eastAsia="Calibri" w:hAnsi="Trebuchet MS" w:cs="Arial"/>
          <w:sz w:val="8"/>
          <w:szCs w:val="8"/>
        </w:rPr>
      </w:pPr>
    </w:p>
    <w:p w14:paraId="0B532AE9" w14:textId="1364C943" w:rsidR="00AA778C" w:rsidRPr="00782532" w:rsidRDefault="00AA778C" w:rsidP="00B57912">
      <w:pPr>
        <w:widowControl w:val="0"/>
        <w:numPr>
          <w:ilvl w:val="0"/>
          <w:numId w:val="17"/>
        </w:numPr>
        <w:tabs>
          <w:tab w:val="clear" w:pos="360"/>
          <w:tab w:val="num" w:pos="567"/>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3</w:t>
      </w:r>
      <w:r w:rsidRPr="00782532">
        <w:rPr>
          <w:rFonts w:ascii="Trebuchet MS" w:eastAsia="Calibri" w:hAnsi="Trebuchet MS" w:cs="Arial"/>
          <w:spacing w:val="-2"/>
          <w:sz w:val="20"/>
          <w:szCs w:val="20"/>
        </w:rPr>
        <w:t>] gevestigd te [</w:t>
      </w:r>
      <w:r w:rsidRPr="00782532">
        <w:rPr>
          <w:rFonts w:ascii="Trebuchet MS" w:eastAsia="Calibri" w:hAnsi="Trebuchet MS" w:cs="Arial"/>
          <w:i/>
          <w:spacing w:val="-2"/>
          <w:sz w:val="20"/>
          <w:szCs w:val="20"/>
          <w:highlight w:val="lightGray"/>
        </w:rPr>
        <w:t>plaatsnaam</w:t>
      </w:r>
      <w:r w:rsidRPr="00782532">
        <w:rPr>
          <w:rFonts w:ascii="Trebuchet MS" w:eastAsia="Calibri" w:hAnsi="Trebuchet MS" w:cs="Arial"/>
          <w:spacing w:val="-2"/>
          <w:sz w:val="20"/>
          <w:szCs w:val="20"/>
        </w:rPr>
        <w:t>], te dezen rechtsgeldig vertegenwoordigd door haar [</w:t>
      </w:r>
      <w:r w:rsidRPr="00782532">
        <w:rPr>
          <w:rFonts w:ascii="Trebuchet MS" w:eastAsia="Calibri" w:hAnsi="Trebuchet MS" w:cs="Arial"/>
          <w:i/>
          <w:spacing w:val="-2"/>
          <w:sz w:val="20"/>
          <w:szCs w:val="20"/>
          <w:highlight w:val="lightGray"/>
        </w:rPr>
        <w:t>functie</w:t>
      </w:r>
      <w:r w:rsidRPr="00782532">
        <w:rPr>
          <w:rFonts w:ascii="Trebuchet MS" w:eastAsia="Calibri" w:hAnsi="Trebuchet MS" w:cs="Arial"/>
          <w:spacing w:val="-2"/>
          <w:sz w:val="20"/>
          <w:szCs w:val="20"/>
        </w:rPr>
        <w:t>], [</w:t>
      </w:r>
      <w:r w:rsidRPr="00782532">
        <w:rPr>
          <w:rFonts w:ascii="Trebuchet MS" w:eastAsia="Calibri" w:hAnsi="Trebuchet MS" w:cs="Arial"/>
          <w:i/>
          <w:spacing w:val="-2"/>
          <w:sz w:val="20"/>
          <w:szCs w:val="20"/>
          <w:highlight w:val="lightGray"/>
        </w:rPr>
        <w:t>de heer/mevrouw voorletters achternaam</w:t>
      </w:r>
      <w:r w:rsidRPr="00782532">
        <w:rPr>
          <w:rFonts w:ascii="Trebuchet MS" w:eastAsia="Calibri" w:hAnsi="Trebuchet MS" w:cs="Arial"/>
          <w:spacing w:val="-2"/>
          <w:sz w:val="20"/>
          <w:szCs w:val="20"/>
        </w:rPr>
        <w:t>], hierna aangeduid als "Projectpartner 3";</w:t>
      </w:r>
    </w:p>
    <w:p w14:paraId="10A1E9CA" w14:textId="77777777" w:rsidR="00AA778C" w:rsidRPr="00782532" w:rsidRDefault="00AA778C" w:rsidP="00B57912">
      <w:pPr>
        <w:widowControl w:val="0"/>
        <w:suppressAutoHyphens/>
        <w:overflowPunct w:val="0"/>
        <w:autoSpaceDE w:val="0"/>
        <w:autoSpaceDN w:val="0"/>
        <w:adjustRightInd w:val="0"/>
        <w:ind w:left="284" w:right="-51"/>
        <w:textAlignment w:val="baseline"/>
        <w:rPr>
          <w:rFonts w:ascii="Trebuchet MS" w:eastAsia="Calibri" w:hAnsi="Trebuchet MS" w:cs="Arial"/>
          <w:spacing w:val="-2"/>
          <w:sz w:val="8"/>
          <w:szCs w:val="8"/>
        </w:rPr>
      </w:pPr>
    </w:p>
    <w:p w14:paraId="2E92A640" w14:textId="1C89DC72" w:rsidR="00AA778C" w:rsidRPr="00782532" w:rsidRDefault="00AA778C" w:rsidP="00B57912">
      <w:pPr>
        <w:widowControl w:val="0"/>
        <w:numPr>
          <w:ilvl w:val="0"/>
          <w:numId w:val="17"/>
        </w:numPr>
        <w:tabs>
          <w:tab w:val="clear" w:pos="360"/>
          <w:tab w:val="num" w:pos="567"/>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w:t>
      </w:r>
      <w:r w:rsidRPr="00782532">
        <w:rPr>
          <w:rFonts w:ascii="Trebuchet MS" w:eastAsia="Calibri" w:hAnsi="Trebuchet MS" w:cs="Arial"/>
          <w:spacing w:val="-2"/>
          <w:sz w:val="20"/>
          <w:szCs w:val="20"/>
        </w:rPr>
        <w:t>] gevestigd te [</w:t>
      </w:r>
      <w:r w:rsidRPr="00782532">
        <w:rPr>
          <w:rFonts w:ascii="Trebuchet MS" w:eastAsia="Calibri" w:hAnsi="Trebuchet MS" w:cs="Arial"/>
          <w:i/>
          <w:spacing w:val="-2"/>
          <w:sz w:val="20"/>
          <w:szCs w:val="20"/>
          <w:highlight w:val="lightGray"/>
        </w:rPr>
        <w:t>plaatsnaam</w:t>
      </w:r>
      <w:r w:rsidRPr="00782532">
        <w:rPr>
          <w:rFonts w:ascii="Trebuchet MS" w:eastAsia="Calibri" w:hAnsi="Trebuchet MS" w:cs="Arial"/>
          <w:spacing w:val="-2"/>
          <w:sz w:val="20"/>
          <w:szCs w:val="20"/>
        </w:rPr>
        <w:t>], te dezen rechtsgeldig vertegenwoordigd door haar [</w:t>
      </w:r>
      <w:r w:rsidRPr="00782532">
        <w:rPr>
          <w:rFonts w:ascii="Trebuchet MS" w:eastAsia="Calibri" w:hAnsi="Trebuchet MS" w:cs="Arial"/>
          <w:i/>
          <w:spacing w:val="-2"/>
          <w:sz w:val="20"/>
          <w:szCs w:val="20"/>
          <w:highlight w:val="lightGray"/>
        </w:rPr>
        <w:t>functie</w:t>
      </w:r>
      <w:r w:rsidRPr="00782532">
        <w:rPr>
          <w:rFonts w:ascii="Trebuchet MS" w:eastAsia="Calibri" w:hAnsi="Trebuchet MS" w:cs="Arial"/>
          <w:spacing w:val="-2"/>
          <w:sz w:val="20"/>
          <w:szCs w:val="20"/>
        </w:rPr>
        <w:t>], [</w:t>
      </w:r>
      <w:r w:rsidRPr="00782532">
        <w:rPr>
          <w:rFonts w:ascii="Trebuchet MS" w:eastAsia="Calibri" w:hAnsi="Trebuchet MS" w:cs="Arial"/>
          <w:i/>
          <w:spacing w:val="-2"/>
          <w:sz w:val="20"/>
          <w:szCs w:val="20"/>
          <w:highlight w:val="lightGray"/>
        </w:rPr>
        <w:t>de heer/mevrouw voorletters achternaam</w:t>
      </w:r>
      <w:r w:rsidRPr="00782532">
        <w:rPr>
          <w:rFonts w:ascii="Trebuchet MS" w:eastAsia="Calibri" w:hAnsi="Trebuchet MS" w:cs="Arial"/>
          <w:spacing w:val="-2"/>
          <w:sz w:val="20"/>
          <w:szCs w:val="20"/>
        </w:rPr>
        <w:t>], hierna aangeduid als "Projectpartner..";</w:t>
      </w:r>
    </w:p>
    <w:p w14:paraId="33D34694" w14:textId="77777777" w:rsidR="005D597D" w:rsidRDefault="005D597D" w:rsidP="00B57912">
      <w:pPr>
        <w:tabs>
          <w:tab w:val="left" w:pos="-1440"/>
          <w:tab w:val="left" w:pos="-720"/>
          <w:tab w:val="left" w:pos="0"/>
          <w:tab w:val="left" w:pos="567"/>
        </w:tabs>
        <w:suppressAutoHyphens/>
        <w:ind w:left="284" w:hanging="284"/>
        <w:rPr>
          <w:rFonts w:ascii="Trebuchet MS" w:eastAsia="Calibri" w:hAnsi="Trebuchet MS" w:cs="Arial"/>
          <w:sz w:val="20"/>
          <w:szCs w:val="20"/>
        </w:rPr>
      </w:pPr>
    </w:p>
    <w:p w14:paraId="4B00C41C" w14:textId="6FDAB15E" w:rsidR="00AA778C" w:rsidRPr="00782532" w:rsidRDefault="00AA778C" w:rsidP="00B57912">
      <w:pPr>
        <w:tabs>
          <w:tab w:val="left" w:pos="-1440"/>
          <w:tab w:val="left" w:pos="-720"/>
          <w:tab w:val="left" w:pos="0"/>
          <w:tab w:val="left" w:pos="567"/>
        </w:tabs>
        <w:suppressAutoHyphens/>
        <w:ind w:left="284" w:hanging="284"/>
        <w:rPr>
          <w:rFonts w:ascii="Trebuchet MS" w:eastAsia="Calibri" w:hAnsi="Trebuchet MS" w:cs="Arial"/>
          <w:sz w:val="20"/>
          <w:szCs w:val="20"/>
        </w:rPr>
      </w:pPr>
      <w:r w:rsidRPr="00782532">
        <w:rPr>
          <w:rFonts w:ascii="Trebuchet MS" w:eastAsia="Calibri" w:hAnsi="Trebuchet MS" w:cs="Arial"/>
          <w:sz w:val="20"/>
          <w:szCs w:val="20"/>
        </w:rPr>
        <w:t>Hierna te noemen “de projectpartners”</w:t>
      </w:r>
    </w:p>
    <w:p w14:paraId="77703E5C" w14:textId="60F388BB" w:rsidR="00AA778C" w:rsidRPr="00782532" w:rsidRDefault="00AA778C" w:rsidP="00B57912">
      <w:pPr>
        <w:tabs>
          <w:tab w:val="left" w:pos="-1440"/>
          <w:tab w:val="left" w:pos="-720"/>
          <w:tab w:val="left" w:pos="0"/>
          <w:tab w:val="left" w:pos="567"/>
        </w:tabs>
        <w:suppressAutoHyphens/>
        <w:rPr>
          <w:rFonts w:ascii="Trebuchet MS" w:eastAsia="Calibri" w:hAnsi="Trebuchet MS" w:cs="Arial"/>
          <w:sz w:val="20"/>
          <w:szCs w:val="20"/>
        </w:rPr>
      </w:pPr>
    </w:p>
    <w:p w14:paraId="2815479C" w14:textId="77777777" w:rsidR="00AA778C" w:rsidRPr="00782532" w:rsidRDefault="00AA778C" w:rsidP="00B57912">
      <w:pPr>
        <w:pStyle w:val="Kop2"/>
      </w:pPr>
      <w:r w:rsidRPr="00782532">
        <w:t>IN AANMERKING NEMENDE HETGEEN VOLGT</w:t>
      </w:r>
    </w:p>
    <w:p w14:paraId="5368ECA2" w14:textId="77777777" w:rsidR="00AA778C" w:rsidRPr="00782532" w:rsidRDefault="00AA778C" w:rsidP="00B57912">
      <w:pPr>
        <w:tabs>
          <w:tab w:val="left" w:pos="567"/>
        </w:tabs>
        <w:suppressAutoHyphens/>
        <w:ind w:right="-51"/>
        <w:rPr>
          <w:rFonts w:ascii="Trebuchet MS" w:eastAsia="Calibri" w:hAnsi="Trebuchet MS" w:cs="Arial"/>
          <w:spacing w:val="-2"/>
          <w:sz w:val="8"/>
          <w:szCs w:val="8"/>
        </w:rPr>
      </w:pPr>
    </w:p>
    <w:p w14:paraId="2041675D" w14:textId="28B0B63C" w:rsidR="00A40687" w:rsidRPr="00782532" w:rsidRDefault="00AA778C" w:rsidP="494EA873">
      <w:pPr>
        <w:widowControl w:val="0"/>
        <w:numPr>
          <w:ilvl w:val="0"/>
          <w:numId w:val="1"/>
        </w:numPr>
        <w:suppressAutoHyphens/>
        <w:overflowPunct w:val="0"/>
        <w:autoSpaceDE w:val="0"/>
        <w:autoSpaceDN w:val="0"/>
        <w:adjustRightInd w:val="0"/>
        <w:spacing w:line="240" w:lineRule="atLeast"/>
        <w:ind w:left="284" w:hanging="284"/>
        <w:textAlignment w:val="baseline"/>
        <w:rPr>
          <w:rFonts w:ascii="Trebuchet MS" w:eastAsia="Calibri" w:hAnsi="Trebuchet MS" w:cs="Arial"/>
          <w:sz w:val="20"/>
          <w:szCs w:val="20"/>
        </w:rPr>
      </w:pPr>
      <w:r w:rsidRPr="00782532">
        <w:rPr>
          <w:rFonts w:ascii="Trebuchet MS" w:eastAsia="Calibri" w:hAnsi="Trebuchet MS" w:cs="Arial"/>
          <w:spacing w:val="-2"/>
          <w:sz w:val="20"/>
          <w:szCs w:val="20"/>
        </w:rPr>
        <w:t>[</w:t>
      </w:r>
      <w:r w:rsidRPr="494EA873">
        <w:rPr>
          <w:rFonts w:ascii="Trebuchet MS" w:eastAsia="Calibri" w:hAnsi="Trebuchet MS" w:cs="Arial"/>
          <w:i/>
          <w:iCs/>
          <w:spacing w:val="-2"/>
          <w:sz w:val="20"/>
          <w:szCs w:val="20"/>
          <w:highlight w:val="lightGray"/>
        </w:rPr>
        <w:t>Naam deelnemer 1</w:t>
      </w:r>
      <w:r w:rsidRPr="00782532">
        <w:rPr>
          <w:rFonts w:ascii="Trebuchet MS" w:eastAsia="Calibri" w:hAnsi="Trebuchet MS" w:cs="Arial"/>
          <w:spacing w:val="-2"/>
          <w:sz w:val="20"/>
          <w:szCs w:val="20"/>
        </w:rPr>
        <w:t xml:space="preserve">] </w:t>
      </w:r>
      <w:r w:rsidRPr="00782532">
        <w:rPr>
          <w:rFonts w:ascii="Trebuchet MS" w:eastAsia="Calibri" w:hAnsi="Trebuchet MS" w:cs="Arial"/>
          <w:sz w:val="20"/>
          <w:szCs w:val="20"/>
        </w:rPr>
        <w:t>is “aanvrager 1” in de subsidieaanvraag voor project [</w:t>
      </w:r>
      <w:r w:rsidRPr="494EA873">
        <w:rPr>
          <w:rFonts w:ascii="Trebuchet MS" w:eastAsia="Calibri" w:hAnsi="Trebuchet MS" w:cs="Arial"/>
          <w:i/>
          <w:iCs/>
          <w:sz w:val="20"/>
          <w:szCs w:val="20"/>
          <w:highlight w:val="lightGray"/>
        </w:rPr>
        <w:t>Projectnaam</w:t>
      </w:r>
      <w:r w:rsidRPr="00782532">
        <w:rPr>
          <w:rFonts w:ascii="Trebuchet MS" w:eastAsia="Calibri" w:hAnsi="Trebuchet MS" w:cs="Arial"/>
          <w:sz w:val="20"/>
          <w:szCs w:val="20"/>
        </w:rPr>
        <w:t xml:space="preserve">] in het kader van het programma </w:t>
      </w:r>
      <w:r w:rsidR="003437A3" w:rsidRPr="00782532">
        <w:rPr>
          <w:rFonts w:ascii="Trebuchet MS" w:eastAsia="Calibri" w:hAnsi="Trebuchet MS" w:cs="Arial"/>
          <w:sz w:val="20"/>
          <w:szCs w:val="20"/>
        </w:rPr>
        <w:t xml:space="preserve">EFRO </w:t>
      </w:r>
      <w:r w:rsidRPr="00782532">
        <w:rPr>
          <w:rFonts w:ascii="Trebuchet MS" w:eastAsia="Calibri" w:hAnsi="Trebuchet MS" w:cs="Arial"/>
          <w:sz w:val="20"/>
          <w:szCs w:val="20"/>
        </w:rPr>
        <w:t>Oost</w:t>
      </w:r>
      <w:r w:rsidR="003437A3" w:rsidRPr="00782532">
        <w:rPr>
          <w:rFonts w:ascii="Trebuchet MS" w:eastAsia="Calibri" w:hAnsi="Trebuchet MS" w:cs="Arial"/>
          <w:sz w:val="20"/>
          <w:szCs w:val="20"/>
        </w:rPr>
        <w:t>-Nederland 2021</w:t>
      </w:r>
      <w:r w:rsidR="005D597D">
        <w:rPr>
          <w:rFonts w:ascii="Trebuchet MS" w:eastAsia="Calibri" w:hAnsi="Trebuchet MS" w:cs="Arial"/>
          <w:sz w:val="20"/>
          <w:szCs w:val="20"/>
        </w:rPr>
        <w:t>-2027</w:t>
      </w:r>
      <w:r w:rsidRPr="00782532">
        <w:rPr>
          <w:rFonts w:ascii="Trebuchet MS" w:eastAsia="Calibri" w:hAnsi="Trebuchet MS" w:cs="Arial"/>
          <w:sz w:val="20"/>
          <w:szCs w:val="20"/>
        </w:rPr>
        <w:t>. Naar analogie zijn deelnemers 2 e.v. in diezelfde subsidieaanvraag “aanvrager2”</w:t>
      </w:r>
      <w:r w:rsidR="00B57912">
        <w:rPr>
          <w:rFonts w:ascii="Trebuchet MS" w:eastAsia="Calibri" w:hAnsi="Trebuchet MS" w:cs="Arial"/>
          <w:sz w:val="20"/>
          <w:szCs w:val="20"/>
        </w:rPr>
        <w:t xml:space="preserve"> </w:t>
      </w:r>
      <w:r w:rsidRPr="00782532">
        <w:rPr>
          <w:rFonts w:ascii="Trebuchet MS" w:eastAsia="Calibri" w:hAnsi="Trebuchet MS" w:cs="Arial"/>
          <w:sz w:val="20"/>
          <w:szCs w:val="20"/>
        </w:rPr>
        <w:t>e.v</w:t>
      </w:r>
      <w:r w:rsidR="00A40687" w:rsidRPr="00782532">
        <w:rPr>
          <w:rFonts w:ascii="Trebuchet MS" w:eastAsia="Calibri" w:hAnsi="Trebuchet MS" w:cs="Arial"/>
          <w:sz w:val="20"/>
          <w:szCs w:val="20"/>
        </w:rPr>
        <w:t>.</w:t>
      </w:r>
      <w:r w:rsidR="00A40687" w:rsidRPr="00782532">
        <w:rPr>
          <w:rFonts w:ascii="Trebuchet MS" w:eastAsia="Calibri" w:hAnsi="Trebuchet MS" w:cs="Arial"/>
          <w:sz w:val="20"/>
          <w:szCs w:val="20"/>
        </w:rPr>
        <w:br/>
      </w:r>
    </w:p>
    <w:p w14:paraId="6B89ABEA" w14:textId="77777777" w:rsidR="00AA778C" w:rsidRPr="00782532" w:rsidRDefault="00AA778C" w:rsidP="494EA873">
      <w:pPr>
        <w:numPr>
          <w:ilvl w:val="0"/>
          <w:numId w:val="1"/>
        </w:numPr>
        <w:suppressAutoHyphens/>
        <w:overflowPunct w:val="0"/>
        <w:autoSpaceDE w:val="0"/>
        <w:autoSpaceDN w:val="0"/>
        <w:adjustRightInd w:val="0"/>
        <w:spacing w:line="240" w:lineRule="atLeast"/>
        <w:ind w:left="284" w:right="-29" w:hanging="284"/>
        <w:textAlignment w:val="baseline"/>
        <w:rPr>
          <w:rFonts w:ascii="Trebuchet MS" w:eastAsia="Calibri" w:hAnsi="Trebuchet MS" w:cs="Arial"/>
          <w:sz w:val="20"/>
          <w:szCs w:val="20"/>
        </w:rPr>
      </w:pPr>
      <w:r w:rsidRPr="494EA873">
        <w:rPr>
          <w:rFonts w:ascii="Trebuchet MS" w:eastAsia="Calibri" w:hAnsi="Trebuchet MS" w:cs="Arial"/>
          <w:sz w:val="20"/>
          <w:szCs w:val="20"/>
        </w:rPr>
        <w:t>De projectpartners hebben middels het project als doelstelling [</w:t>
      </w:r>
      <w:r w:rsidRPr="494EA873">
        <w:rPr>
          <w:rFonts w:ascii="Trebuchet MS" w:eastAsia="Calibri" w:hAnsi="Trebuchet MS" w:cs="Arial"/>
          <w:i/>
          <w:iCs/>
          <w:sz w:val="20"/>
          <w:szCs w:val="20"/>
          <w:highlight w:val="lightGray"/>
        </w:rPr>
        <w:t>omschrijving</w:t>
      </w:r>
      <w:r w:rsidRPr="494EA873">
        <w:rPr>
          <w:rFonts w:ascii="Trebuchet MS" w:eastAsia="Calibri" w:hAnsi="Trebuchet MS" w:cs="Arial"/>
          <w:sz w:val="20"/>
          <w:szCs w:val="20"/>
        </w:rPr>
        <w:t>]</w:t>
      </w:r>
    </w:p>
    <w:p w14:paraId="1B951504" w14:textId="77777777" w:rsidR="00AA778C" w:rsidRPr="00782532" w:rsidRDefault="00AA778C" w:rsidP="00B57912">
      <w:pPr>
        <w:tabs>
          <w:tab w:val="num" w:pos="709"/>
        </w:tabs>
        <w:suppressAutoHyphens/>
        <w:ind w:left="0" w:right="-29" w:firstLine="0"/>
        <w:rPr>
          <w:rFonts w:ascii="Trebuchet MS" w:eastAsia="Calibri" w:hAnsi="Trebuchet MS" w:cs="Arial"/>
          <w:sz w:val="8"/>
          <w:szCs w:val="8"/>
        </w:rPr>
      </w:pPr>
    </w:p>
    <w:p w14:paraId="4153E83C" w14:textId="6FF2795F" w:rsidR="00AA778C" w:rsidRPr="00782532" w:rsidRDefault="00AA778C" w:rsidP="494EA873">
      <w:pPr>
        <w:widowControl w:val="0"/>
        <w:numPr>
          <w:ilvl w:val="0"/>
          <w:numId w:val="1"/>
        </w:numPr>
        <w:suppressAutoHyphens/>
        <w:overflowPunct w:val="0"/>
        <w:autoSpaceDE w:val="0"/>
        <w:autoSpaceDN w:val="0"/>
        <w:adjustRightInd w:val="0"/>
        <w:spacing w:line="240" w:lineRule="atLeast"/>
        <w:ind w:left="284" w:hanging="284"/>
        <w:textAlignment w:val="baseline"/>
        <w:rPr>
          <w:rFonts w:ascii="Trebuchet MS" w:eastAsia="Calibri" w:hAnsi="Trebuchet MS" w:cs="Arial"/>
          <w:sz w:val="20"/>
          <w:szCs w:val="20"/>
        </w:rPr>
      </w:pPr>
      <w:r w:rsidRPr="494EA873">
        <w:rPr>
          <w:rFonts w:ascii="Trebuchet MS" w:eastAsia="Calibri" w:hAnsi="Trebuchet MS" w:cs="Arial"/>
          <w:sz w:val="20"/>
          <w:szCs w:val="20"/>
        </w:rPr>
        <w:t xml:space="preserve">De projectpartners ondersteunen de doelstellingen van de </w:t>
      </w:r>
      <w:r w:rsidR="00DD5567" w:rsidRPr="494EA873">
        <w:rPr>
          <w:rFonts w:ascii="Trebuchet MS" w:eastAsia="Calibri" w:hAnsi="Trebuchet MS" w:cs="Arial"/>
          <w:sz w:val="20"/>
          <w:szCs w:val="20"/>
        </w:rPr>
        <w:t>s</w:t>
      </w:r>
      <w:r w:rsidRPr="494EA873">
        <w:rPr>
          <w:rFonts w:ascii="Trebuchet MS" w:eastAsia="Calibri" w:hAnsi="Trebuchet MS" w:cs="Arial"/>
          <w:sz w:val="20"/>
          <w:szCs w:val="20"/>
        </w:rPr>
        <w:t xml:space="preserve">ubsidieregeling </w:t>
      </w:r>
      <w:r w:rsidR="1866B195" w:rsidRPr="494EA873">
        <w:rPr>
          <w:rFonts w:ascii="Trebuchet MS" w:eastAsia="Calibri" w:hAnsi="Trebuchet MS" w:cs="Arial"/>
          <w:sz w:val="20"/>
          <w:szCs w:val="20"/>
        </w:rPr>
        <w:t>Programma EFRO 2021-2027 Oost-Nederland</w:t>
      </w:r>
      <w:r w:rsidR="1866B195" w:rsidRPr="494EA873">
        <w:rPr>
          <w:rFonts w:ascii="Trebuchet MS" w:eastAsia="Calibri" w:hAnsi="Trebuchet MS" w:cs="Arial"/>
          <w:i/>
          <w:iCs/>
          <w:sz w:val="20"/>
          <w:szCs w:val="20"/>
        </w:rPr>
        <w:t xml:space="preserve"> </w:t>
      </w:r>
      <w:r w:rsidRPr="494EA873">
        <w:rPr>
          <w:rFonts w:ascii="Trebuchet MS" w:eastAsia="Calibri" w:hAnsi="Trebuchet MS" w:cs="Arial"/>
          <w:sz w:val="20"/>
          <w:szCs w:val="20"/>
        </w:rPr>
        <w:t>en willen een actieve bijdrage leveren aan het realiseren van de doelstellingen.</w:t>
      </w:r>
    </w:p>
    <w:p w14:paraId="4B011EF6" w14:textId="77777777" w:rsidR="00AA778C" w:rsidRPr="00782532" w:rsidRDefault="00AA778C" w:rsidP="00B57912">
      <w:pPr>
        <w:tabs>
          <w:tab w:val="num" w:pos="709"/>
        </w:tabs>
        <w:suppressAutoHyphens/>
        <w:ind w:left="284" w:hanging="284"/>
        <w:rPr>
          <w:rFonts w:ascii="Trebuchet MS" w:eastAsia="Calibri" w:hAnsi="Trebuchet MS" w:cs="Arial"/>
          <w:sz w:val="8"/>
          <w:szCs w:val="8"/>
        </w:rPr>
      </w:pPr>
    </w:p>
    <w:p w14:paraId="050DA30E" w14:textId="67E540CB" w:rsidR="00AA778C" w:rsidRPr="00782532" w:rsidRDefault="00AA778C" w:rsidP="494EA873">
      <w:pPr>
        <w:widowControl w:val="0"/>
        <w:numPr>
          <w:ilvl w:val="0"/>
          <w:numId w:val="1"/>
        </w:numPr>
        <w:suppressAutoHyphens/>
        <w:overflowPunct w:val="0"/>
        <w:autoSpaceDE w:val="0"/>
        <w:autoSpaceDN w:val="0"/>
        <w:adjustRightInd w:val="0"/>
        <w:spacing w:line="240" w:lineRule="atLeast"/>
        <w:ind w:left="284" w:hanging="284"/>
        <w:textAlignment w:val="baseline"/>
        <w:rPr>
          <w:rFonts w:ascii="Trebuchet MS" w:eastAsia="Calibri" w:hAnsi="Trebuchet MS" w:cs="Arial"/>
          <w:sz w:val="20"/>
          <w:szCs w:val="20"/>
        </w:rPr>
      </w:pPr>
      <w:r w:rsidRPr="494EA873">
        <w:rPr>
          <w:rFonts w:ascii="Trebuchet MS" w:eastAsia="Calibri" w:hAnsi="Trebuchet MS" w:cs="Arial"/>
          <w:sz w:val="20"/>
          <w:szCs w:val="20"/>
        </w:rPr>
        <w:t>De uitwerking van de geplande werkwijze, activiteiten, resultaten en financiën van het project is vormgegeven middels de subsidieaanvraag, waaronder het projectplan, d.d</w:t>
      </w:r>
      <w:r w:rsidR="00B57912" w:rsidRPr="494EA873">
        <w:rPr>
          <w:rFonts w:ascii="Trebuchet MS" w:eastAsia="Calibri" w:hAnsi="Trebuchet MS" w:cs="Arial"/>
          <w:sz w:val="20"/>
          <w:szCs w:val="20"/>
        </w:rPr>
        <w:t>.</w:t>
      </w:r>
      <w:r w:rsidRPr="494EA873">
        <w:rPr>
          <w:rFonts w:ascii="Trebuchet MS" w:eastAsia="Calibri" w:hAnsi="Trebuchet MS" w:cs="Arial"/>
          <w:sz w:val="20"/>
          <w:szCs w:val="20"/>
        </w:rPr>
        <w:t xml:space="preserve"> [</w:t>
      </w:r>
      <w:r w:rsidRPr="494EA873">
        <w:rPr>
          <w:rFonts w:ascii="Trebuchet MS" w:eastAsia="Calibri" w:hAnsi="Trebuchet MS" w:cs="Arial"/>
          <w:i/>
          <w:iCs/>
          <w:sz w:val="20"/>
          <w:szCs w:val="20"/>
          <w:highlight w:val="lightGray"/>
        </w:rPr>
        <w:t>dd-mm-jjjj</w:t>
      </w:r>
      <w:r w:rsidRPr="494EA873">
        <w:rPr>
          <w:rFonts w:ascii="Trebuchet MS" w:eastAsia="Calibri" w:hAnsi="Trebuchet MS" w:cs="Arial"/>
          <w:sz w:val="20"/>
          <w:szCs w:val="20"/>
        </w:rPr>
        <w:t>].</w:t>
      </w:r>
    </w:p>
    <w:p w14:paraId="773501D6" w14:textId="77777777" w:rsidR="00AA778C" w:rsidRPr="00782532" w:rsidRDefault="00AA778C" w:rsidP="00B57912">
      <w:pPr>
        <w:tabs>
          <w:tab w:val="num" w:pos="709"/>
        </w:tabs>
        <w:suppressAutoHyphens/>
        <w:ind w:left="284" w:hanging="284"/>
        <w:rPr>
          <w:rFonts w:ascii="Trebuchet MS" w:eastAsia="Calibri" w:hAnsi="Trebuchet MS" w:cs="Arial"/>
          <w:sz w:val="8"/>
          <w:szCs w:val="8"/>
        </w:rPr>
      </w:pPr>
    </w:p>
    <w:p w14:paraId="47945FF5" w14:textId="77777777" w:rsidR="00AA778C" w:rsidRPr="00782532" w:rsidRDefault="00AA778C" w:rsidP="494EA873">
      <w:pPr>
        <w:widowControl w:val="0"/>
        <w:numPr>
          <w:ilvl w:val="0"/>
          <w:numId w:val="1"/>
        </w:numPr>
        <w:suppressAutoHyphens/>
        <w:overflowPunct w:val="0"/>
        <w:autoSpaceDE w:val="0"/>
        <w:autoSpaceDN w:val="0"/>
        <w:adjustRightInd w:val="0"/>
        <w:spacing w:line="240" w:lineRule="atLeast"/>
        <w:ind w:left="284"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De </w:t>
      </w:r>
      <w:r w:rsidRPr="00782532">
        <w:rPr>
          <w:rFonts w:ascii="Trebuchet MS" w:eastAsia="Calibri" w:hAnsi="Trebuchet MS" w:cs="Arial"/>
          <w:sz w:val="20"/>
          <w:szCs w:val="20"/>
        </w:rPr>
        <w:t xml:space="preserve">projectpartners </w:t>
      </w:r>
      <w:r w:rsidRPr="00782532">
        <w:rPr>
          <w:rFonts w:ascii="Trebuchet MS" w:eastAsia="Calibri" w:hAnsi="Trebuchet MS" w:cs="Arial"/>
          <w:spacing w:val="-2"/>
          <w:sz w:val="20"/>
          <w:szCs w:val="20"/>
        </w:rPr>
        <w:t>erkennen dat ieders respectievelijke rechten en verplichtingen worden beheerst door de bepalingen van deze overeenkomst.</w:t>
      </w:r>
    </w:p>
    <w:p w14:paraId="22322587" w14:textId="2F2423F4" w:rsidR="00AA778C" w:rsidRPr="00782532" w:rsidRDefault="00AA778C" w:rsidP="00B57912">
      <w:pPr>
        <w:tabs>
          <w:tab w:val="left" w:pos="1560"/>
        </w:tabs>
        <w:suppressAutoHyphens/>
        <w:ind w:left="284" w:right="-51" w:hanging="284"/>
        <w:rPr>
          <w:rFonts w:ascii="Trebuchet MS" w:eastAsia="Calibri" w:hAnsi="Trebuchet MS" w:cs="Arial"/>
          <w:b/>
          <w:spacing w:val="-2"/>
          <w:sz w:val="20"/>
          <w:szCs w:val="20"/>
        </w:rPr>
      </w:pPr>
    </w:p>
    <w:p w14:paraId="18840B14" w14:textId="77777777" w:rsidR="004D2BCF" w:rsidRPr="00782532" w:rsidRDefault="004D2BCF" w:rsidP="00B57912">
      <w:pPr>
        <w:pStyle w:val="Geenafstand"/>
        <w:rPr>
          <w:rFonts w:ascii="Trebuchet MS" w:hAnsi="Trebuchet MS"/>
        </w:rPr>
      </w:pPr>
    </w:p>
    <w:p w14:paraId="78D6789E" w14:textId="77777777" w:rsidR="00AA778C" w:rsidRPr="00782532" w:rsidRDefault="00AA778C" w:rsidP="00B57912">
      <w:pPr>
        <w:pStyle w:val="Kop2"/>
      </w:pPr>
      <w:r w:rsidRPr="00782532">
        <w:t>VERKLAREN TE ZIJN OVEREENGEKOMEN ALS VOLGT</w:t>
      </w:r>
    </w:p>
    <w:p w14:paraId="56DE37AA" w14:textId="77777777" w:rsidR="00AA778C" w:rsidRPr="00782532" w:rsidRDefault="00AA778C" w:rsidP="00B57912">
      <w:pPr>
        <w:tabs>
          <w:tab w:val="left" w:pos="1560"/>
        </w:tabs>
        <w:suppressAutoHyphens/>
        <w:ind w:right="-51"/>
        <w:rPr>
          <w:rFonts w:ascii="Trebuchet MS" w:eastAsia="Calibri" w:hAnsi="Trebuchet MS" w:cs="Arial"/>
          <w:spacing w:val="-2"/>
          <w:sz w:val="8"/>
          <w:szCs w:val="8"/>
        </w:rPr>
      </w:pPr>
    </w:p>
    <w:p w14:paraId="260A4EC0"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Verantwoording</w:t>
      </w:r>
    </w:p>
    <w:p w14:paraId="747BD4FE" w14:textId="77777777" w:rsidR="00AA778C" w:rsidRPr="00782532" w:rsidRDefault="00AA778C" w:rsidP="00B57912">
      <w:pPr>
        <w:widowControl w:val="0"/>
        <w:numPr>
          <w:ilvl w:val="0"/>
          <w:numId w:val="18"/>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1</w:t>
      </w:r>
      <w:r w:rsidRPr="00782532">
        <w:rPr>
          <w:rFonts w:ascii="Trebuchet MS" w:eastAsia="Calibri" w:hAnsi="Trebuchet MS" w:cs="Arial"/>
          <w:spacing w:val="-2"/>
          <w:sz w:val="20"/>
          <w:szCs w:val="20"/>
        </w:rPr>
        <w:t xml:space="preserve">] </w:t>
      </w:r>
      <w:r w:rsidRPr="00782532">
        <w:rPr>
          <w:rFonts w:ascii="Trebuchet MS" w:eastAsia="Calibri" w:hAnsi="Trebuchet MS" w:cs="Arial"/>
          <w:sz w:val="20"/>
          <w:szCs w:val="20"/>
        </w:rPr>
        <w:t xml:space="preserve">dient de </w:t>
      </w:r>
      <w:r w:rsidRPr="00782532">
        <w:rPr>
          <w:rFonts w:ascii="Trebuchet MS" w:eastAsia="Calibri" w:hAnsi="Trebuchet MS" w:cs="Arial"/>
          <w:spacing w:val="-2"/>
          <w:sz w:val="20"/>
          <w:szCs w:val="20"/>
        </w:rPr>
        <w:t xml:space="preserve">aanvraag in namens het samenwerkingsverband en is penvoerder van het project. Vanuit die hoedanigheid verzorgt de penvoerder het contact met alle betrokken financiers en </w:t>
      </w:r>
      <w:r w:rsidRPr="00782532">
        <w:rPr>
          <w:rFonts w:ascii="Trebuchet MS" w:eastAsia="Calibri" w:hAnsi="Trebuchet MS" w:cs="Arial"/>
          <w:sz w:val="20"/>
          <w:szCs w:val="20"/>
        </w:rPr>
        <w:t xml:space="preserve">projectpartners </w:t>
      </w:r>
      <w:r w:rsidRPr="00782532">
        <w:rPr>
          <w:rFonts w:ascii="Trebuchet MS" w:eastAsia="Calibri" w:hAnsi="Trebuchet MS" w:cs="Arial"/>
          <w:spacing w:val="-2"/>
          <w:sz w:val="20"/>
          <w:szCs w:val="20"/>
        </w:rPr>
        <w:t xml:space="preserve">van het project. </w:t>
      </w:r>
    </w:p>
    <w:p w14:paraId="4DA70BC9" w14:textId="5B0A7642" w:rsidR="00AA778C" w:rsidRPr="00782532" w:rsidRDefault="00AA778C" w:rsidP="00B57912">
      <w:pPr>
        <w:widowControl w:val="0"/>
        <w:numPr>
          <w:ilvl w:val="0"/>
          <w:numId w:val="18"/>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De penvoerder stuurt alle relevante correspondentie, waaronder de beschikking subsidieverlening, reactie op voortgangsrapportages en de beschikking subsidievaststelling door </w:t>
      </w:r>
      <w:r w:rsidR="001C5524" w:rsidRPr="00782532">
        <w:rPr>
          <w:rFonts w:ascii="Trebuchet MS" w:eastAsia="Calibri" w:hAnsi="Trebuchet MS" w:cs="Arial"/>
          <w:spacing w:val="-2"/>
          <w:sz w:val="20"/>
          <w:szCs w:val="20"/>
        </w:rPr>
        <w:t xml:space="preserve">naar </w:t>
      </w:r>
      <w:r w:rsidRPr="00782532">
        <w:rPr>
          <w:rFonts w:ascii="Trebuchet MS" w:eastAsia="Calibri" w:hAnsi="Trebuchet MS" w:cs="Arial"/>
          <w:spacing w:val="-2"/>
          <w:sz w:val="20"/>
          <w:szCs w:val="20"/>
        </w:rPr>
        <w:t>de projectpartners</w:t>
      </w:r>
      <w:r w:rsidR="001C5524" w:rsidRPr="00782532">
        <w:rPr>
          <w:rFonts w:ascii="Trebuchet MS" w:eastAsia="Calibri" w:hAnsi="Trebuchet MS" w:cs="Arial"/>
          <w:spacing w:val="-2"/>
          <w:sz w:val="20"/>
          <w:szCs w:val="20"/>
        </w:rPr>
        <w:t>.</w:t>
      </w:r>
      <w:r w:rsidR="001C5524" w:rsidRPr="00782532">
        <w:rPr>
          <w:rStyle w:val="Voetnootmarkering"/>
          <w:rFonts w:ascii="Trebuchet MS" w:hAnsi="Trebuchet MS" w:cs="Arial"/>
        </w:rPr>
        <w:t>.</w:t>
      </w:r>
    </w:p>
    <w:p w14:paraId="1C7BED12" w14:textId="77777777" w:rsidR="00AA778C" w:rsidRPr="00782532" w:rsidRDefault="00AA778C" w:rsidP="00B57912">
      <w:pPr>
        <w:widowControl w:val="0"/>
        <w:numPr>
          <w:ilvl w:val="0"/>
          <w:numId w:val="18"/>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Iedere projectpartner is financieel en inhoudelijk verantwoordelijk voor haar eigen onderdeel, inclusief begroting en financiering, in het project.</w:t>
      </w:r>
    </w:p>
    <w:p w14:paraId="59429737" w14:textId="77777777" w:rsidR="00AA778C" w:rsidRPr="00782532" w:rsidRDefault="00AA778C" w:rsidP="00B57912">
      <w:pPr>
        <w:widowControl w:val="0"/>
        <w:numPr>
          <w:ilvl w:val="0"/>
          <w:numId w:val="18"/>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z w:val="20"/>
          <w:szCs w:val="20"/>
        </w:rPr>
        <w:t xml:space="preserve">Projectpartners </w:t>
      </w:r>
      <w:r w:rsidRPr="00782532">
        <w:rPr>
          <w:rFonts w:ascii="Trebuchet MS" w:eastAsia="Calibri" w:hAnsi="Trebuchet MS" w:cs="Arial"/>
          <w:spacing w:val="-2"/>
          <w:sz w:val="20"/>
          <w:szCs w:val="20"/>
        </w:rPr>
        <w:t>leveren op verzoek van de penvoerder (minimaal) [</w:t>
      </w:r>
      <w:r w:rsidRPr="00782532">
        <w:rPr>
          <w:rFonts w:ascii="Trebuchet MS" w:eastAsia="Calibri" w:hAnsi="Trebuchet MS" w:cs="Arial"/>
          <w:i/>
          <w:spacing w:val="-2"/>
          <w:sz w:val="20"/>
          <w:szCs w:val="20"/>
          <w:highlight w:val="lightGray"/>
        </w:rPr>
        <w:t>aantal</w:t>
      </w:r>
      <w:r w:rsidRPr="00782532">
        <w:rPr>
          <w:rFonts w:ascii="Trebuchet MS" w:eastAsia="Calibri" w:hAnsi="Trebuchet MS" w:cs="Arial"/>
          <w:spacing w:val="-2"/>
          <w:sz w:val="20"/>
          <w:szCs w:val="20"/>
        </w:rPr>
        <w:t xml:space="preserve">] maal per jaar alle gewenste informatie die de penvoerder noodzakelijk acht voor het juist informeren van de financiers en </w:t>
      </w:r>
      <w:r w:rsidRPr="00782532">
        <w:rPr>
          <w:rFonts w:ascii="Trebuchet MS" w:eastAsia="Calibri" w:hAnsi="Trebuchet MS" w:cs="Arial"/>
          <w:sz w:val="20"/>
          <w:szCs w:val="20"/>
        </w:rPr>
        <w:t xml:space="preserve">projectpartners </w:t>
      </w:r>
      <w:r w:rsidRPr="00782532">
        <w:rPr>
          <w:rFonts w:ascii="Trebuchet MS" w:eastAsia="Calibri" w:hAnsi="Trebuchet MS" w:cs="Arial"/>
          <w:spacing w:val="-2"/>
          <w:sz w:val="20"/>
          <w:szCs w:val="20"/>
        </w:rPr>
        <w:t xml:space="preserve">van het project. </w:t>
      </w:r>
    </w:p>
    <w:p w14:paraId="6AB0045A" w14:textId="77777777" w:rsidR="00AA778C" w:rsidRPr="00782532" w:rsidRDefault="00AA778C" w:rsidP="00B57912">
      <w:pPr>
        <w:tabs>
          <w:tab w:val="num" w:pos="360"/>
        </w:tabs>
        <w:suppressAutoHyphens/>
        <w:ind w:right="-51"/>
        <w:rPr>
          <w:rFonts w:ascii="Trebuchet MS" w:eastAsia="Calibri" w:hAnsi="Trebuchet MS" w:cs="Arial"/>
          <w:spacing w:val="-2"/>
          <w:sz w:val="8"/>
          <w:szCs w:val="8"/>
        </w:rPr>
      </w:pPr>
    </w:p>
    <w:p w14:paraId="7DA3D5B2"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Looptijd</w:t>
      </w:r>
    </w:p>
    <w:p w14:paraId="114A082D" w14:textId="77777777" w:rsidR="00AA778C" w:rsidRPr="00782532" w:rsidRDefault="00AA778C" w:rsidP="00B57912">
      <w:pPr>
        <w:widowControl w:val="0"/>
        <w:numPr>
          <w:ilvl w:val="0"/>
          <w:numId w:val="18"/>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 looptijd van het project bedraagt [</w:t>
      </w:r>
      <w:r w:rsidRPr="00782532">
        <w:rPr>
          <w:rFonts w:ascii="Trebuchet MS" w:eastAsia="Calibri" w:hAnsi="Trebuchet MS" w:cs="Arial"/>
          <w:i/>
          <w:spacing w:val="-2"/>
          <w:sz w:val="20"/>
          <w:szCs w:val="20"/>
          <w:highlight w:val="lightGray"/>
        </w:rPr>
        <w:t>duur in jaren/maanden</w:t>
      </w:r>
      <w:r w:rsidRPr="00782532">
        <w:rPr>
          <w:rFonts w:ascii="Trebuchet MS" w:eastAsia="Calibri" w:hAnsi="Trebuchet MS" w:cs="Arial"/>
          <w:spacing w:val="-2"/>
          <w:sz w:val="20"/>
          <w:szCs w:val="20"/>
        </w:rPr>
        <w:t>]. De geplande startdatum van het project is [</w:t>
      </w:r>
      <w:r w:rsidRPr="00782532">
        <w:rPr>
          <w:rFonts w:ascii="Trebuchet MS" w:eastAsia="Calibri" w:hAnsi="Trebuchet MS" w:cs="Arial"/>
          <w:i/>
          <w:spacing w:val="-2"/>
          <w:sz w:val="20"/>
          <w:szCs w:val="20"/>
          <w:highlight w:val="lightGray"/>
        </w:rPr>
        <w:t>dd-mm-jjjj</w:t>
      </w:r>
      <w:r w:rsidRPr="00782532">
        <w:rPr>
          <w:rFonts w:ascii="Trebuchet MS" w:eastAsia="Calibri" w:hAnsi="Trebuchet MS" w:cs="Arial"/>
          <w:spacing w:val="-2"/>
          <w:sz w:val="20"/>
          <w:szCs w:val="20"/>
        </w:rPr>
        <w:t>] en de verwachte einddatum is [</w:t>
      </w:r>
      <w:r w:rsidRPr="00782532">
        <w:rPr>
          <w:rFonts w:ascii="Trebuchet MS" w:eastAsia="Calibri" w:hAnsi="Trebuchet MS" w:cs="Arial"/>
          <w:i/>
          <w:spacing w:val="-2"/>
          <w:sz w:val="20"/>
          <w:szCs w:val="20"/>
          <w:highlight w:val="lightGray"/>
        </w:rPr>
        <w:t>dd-mm-jjjj</w:t>
      </w:r>
      <w:r w:rsidRPr="00782532">
        <w:rPr>
          <w:rFonts w:ascii="Trebuchet MS" w:eastAsia="Calibri" w:hAnsi="Trebuchet MS" w:cs="Arial"/>
          <w:spacing w:val="-2"/>
          <w:sz w:val="20"/>
          <w:szCs w:val="20"/>
        </w:rPr>
        <w:t>].</w:t>
      </w:r>
    </w:p>
    <w:p w14:paraId="60285939" w14:textId="77777777" w:rsidR="00AA778C" w:rsidRPr="00782532" w:rsidRDefault="00AA778C" w:rsidP="00B57912">
      <w:pPr>
        <w:widowControl w:val="0"/>
        <w:tabs>
          <w:tab w:val="num" w:pos="360"/>
        </w:tabs>
        <w:suppressAutoHyphens/>
        <w:overflowPunct w:val="0"/>
        <w:autoSpaceDE w:val="0"/>
        <w:autoSpaceDN w:val="0"/>
        <w:adjustRightInd w:val="0"/>
        <w:ind w:left="284" w:right="-51" w:hanging="284"/>
        <w:textAlignment w:val="baseline"/>
        <w:rPr>
          <w:rFonts w:ascii="Trebuchet MS" w:eastAsia="Calibri" w:hAnsi="Trebuchet MS" w:cs="Arial"/>
          <w:spacing w:val="-2"/>
          <w:sz w:val="8"/>
          <w:szCs w:val="8"/>
        </w:rPr>
      </w:pPr>
    </w:p>
    <w:p w14:paraId="06F3C65D"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Diensten</w:t>
      </w:r>
    </w:p>
    <w:p w14:paraId="510D8B6A" w14:textId="069CF6CD" w:rsidR="00AA778C" w:rsidRPr="00782532" w:rsidRDefault="00AA778C" w:rsidP="00B57912">
      <w:pPr>
        <w:widowControl w:val="0"/>
        <w:numPr>
          <w:ilvl w:val="0"/>
          <w:numId w:val="18"/>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Alle taken en verantwoordelijkheden van alle </w:t>
      </w:r>
      <w:r w:rsidRPr="00782532">
        <w:rPr>
          <w:rFonts w:ascii="Trebuchet MS" w:eastAsia="Calibri" w:hAnsi="Trebuchet MS" w:cs="Arial"/>
          <w:sz w:val="20"/>
          <w:szCs w:val="20"/>
        </w:rPr>
        <w:t xml:space="preserve">projectpartners </w:t>
      </w:r>
      <w:r w:rsidRPr="00782532">
        <w:rPr>
          <w:rFonts w:ascii="Trebuchet MS" w:eastAsia="Calibri" w:hAnsi="Trebuchet MS" w:cs="Arial"/>
          <w:spacing w:val="-2"/>
          <w:sz w:val="20"/>
          <w:szCs w:val="20"/>
        </w:rPr>
        <w:t>zijn beschreven in het projectplan. Het projectplan maakt integraal onderdeel uit van deze overeenkomst.</w:t>
      </w:r>
      <w:r w:rsidR="001C5524" w:rsidRPr="00782532">
        <w:rPr>
          <w:rFonts w:ascii="Trebuchet MS" w:eastAsia="Calibri" w:hAnsi="Trebuchet MS" w:cs="Arial"/>
          <w:spacing w:val="-2"/>
          <w:sz w:val="20"/>
          <w:szCs w:val="20"/>
        </w:rPr>
        <w:t xml:space="preserve"> Onderstaand worden per </w:t>
      </w:r>
      <w:r w:rsidR="001C5524" w:rsidRPr="00782532">
        <w:rPr>
          <w:rFonts w:ascii="Trebuchet MS" w:eastAsia="Calibri" w:hAnsi="Trebuchet MS" w:cs="Arial"/>
          <w:sz w:val="20"/>
          <w:szCs w:val="20"/>
        </w:rPr>
        <w:t xml:space="preserve">projectpartner </w:t>
      </w:r>
      <w:r w:rsidR="001C5524" w:rsidRPr="00782532">
        <w:rPr>
          <w:rFonts w:ascii="Trebuchet MS" w:eastAsia="Calibri" w:hAnsi="Trebuchet MS" w:cs="Arial"/>
          <w:spacing w:val="-2"/>
          <w:sz w:val="20"/>
          <w:szCs w:val="20"/>
        </w:rPr>
        <w:t>de belangrijkste activiteiten vermeld.</w:t>
      </w:r>
    </w:p>
    <w:p w14:paraId="0FAA531A" w14:textId="77777777" w:rsidR="00AA778C" w:rsidRPr="00782532" w:rsidRDefault="00AA778C" w:rsidP="00B57912">
      <w:pPr>
        <w:tabs>
          <w:tab w:val="num" w:pos="360"/>
        </w:tabs>
        <w:suppressAutoHyphens/>
        <w:ind w:left="284" w:right="-51" w:hanging="284"/>
        <w:rPr>
          <w:rFonts w:ascii="Trebuchet MS" w:eastAsia="Calibri" w:hAnsi="Trebuchet MS" w:cs="Arial"/>
          <w:spacing w:val="-2"/>
          <w:sz w:val="8"/>
          <w:szCs w:val="8"/>
        </w:rPr>
      </w:pPr>
    </w:p>
    <w:p w14:paraId="1442CE03" w14:textId="77777777" w:rsidR="00AA778C" w:rsidRPr="00782532" w:rsidRDefault="00AA778C" w:rsidP="00B57912">
      <w:pPr>
        <w:widowControl w:val="0"/>
        <w:numPr>
          <w:ilvl w:val="0"/>
          <w:numId w:val="18"/>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1</w:t>
      </w:r>
      <w:r w:rsidRPr="00782532">
        <w:rPr>
          <w:rFonts w:ascii="Trebuchet MS" w:eastAsia="Calibri" w:hAnsi="Trebuchet MS" w:cs="Arial"/>
          <w:spacing w:val="-2"/>
          <w:sz w:val="20"/>
          <w:szCs w:val="20"/>
        </w:rPr>
        <w:t>] voert voor het project de volgende activiteiten uit:</w:t>
      </w:r>
    </w:p>
    <w:p w14:paraId="61E5FA17" w14:textId="4878EBE5" w:rsidR="00AA778C" w:rsidRPr="00782532" w:rsidRDefault="00AA778C" w:rsidP="00B57912">
      <w:pPr>
        <w:pStyle w:val="Lijstalinea"/>
        <w:numPr>
          <w:ilvl w:val="0"/>
          <w:numId w:val="19"/>
        </w:numPr>
        <w:tabs>
          <w:tab w:val="num" w:pos="360"/>
        </w:tabs>
        <w:suppressAutoHyphens/>
        <w:ind w:left="426" w:right="-51" w:hanging="153"/>
        <w:rPr>
          <w:rFonts w:ascii="Trebuchet MS" w:eastAsia="Calibri" w:hAnsi="Trebuchet MS" w:cs="Arial"/>
          <w:b/>
          <w:spacing w:val="-2"/>
          <w:sz w:val="20"/>
          <w:szCs w:val="20"/>
        </w:rPr>
      </w:pPr>
    </w:p>
    <w:p w14:paraId="4EB83C9D" w14:textId="691B9E61" w:rsidR="00AA778C" w:rsidRPr="00782532" w:rsidRDefault="00DD5567" w:rsidP="00B57912">
      <w:pPr>
        <w:pStyle w:val="Lijstalinea"/>
        <w:numPr>
          <w:ilvl w:val="0"/>
          <w:numId w:val="19"/>
        </w:numPr>
        <w:tabs>
          <w:tab w:val="num" w:pos="360"/>
        </w:tabs>
        <w:suppressAutoHyphens/>
        <w:ind w:left="426" w:right="-51" w:hanging="153"/>
        <w:rPr>
          <w:rFonts w:ascii="Trebuchet MS" w:eastAsia="Calibri" w:hAnsi="Trebuchet MS" w:cs="Arial"/>
          <w:b/>
          <w:spacing w:val="-2"/>
          <w:sz w:val="20"/>
          <w:szCs w:val="20"/>
        </w:rPr>
      </w:pPr>
      <w:r w:rsidRPr="00782532">
        <w:rPr>
          <w:rFonts w:ascii="Trebuchet MS" w:eastAsia="Calibri" w:hAnsi="Trebuchet MS" w:cs="Arial"/>
          <w:b/>
          <w:spacing w:val="-2"/>
          <w:sz w:val="20"/>
          <w:szCs w:val="20"/>
        </w:rPr>
        <w:br/>
      </w:r>
    </w:p>
    <w:p w14:paraId="0CFA4155" w14:textId="77777777" w:rsidR="00AA778C" w:rsidRPr="00782532" w:rsidRDefault="00AA778C" w:rsidP="00B57912">
      <w:pPr>
        <w:widowControl w:val="0"/>
        <w:suppressAutoHyphens/>
        <w:overflowPunct w:val="0"/>
        <w:autoSpaceDE w:val="0"/>
        <w:autoSpaceDN w:val="0"/>
        <w:adjustRightInd w:val="0"/>
        <w:ind w:left="284" w:right="-51" w:firstLine="0"/>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2</w:t>
      </w:r>
      <w:r w:rsidRPr="00782532">
        <w:rPr>
          <w:rFonts w:ascii="Trebuchet MS" w:eastAsia="Calibri" w:hAnsi="Trebuchet MS" w:cs="Arial"/>
          <w:spacing w:val="-2"/>
          <w:sz w:val="20"/>
          <w:szCs w:val="20"/>
        </w:rPr>
        <w:t>] voert voor het project de volgende activiteiten uit:</w:t>
      </w:r>
    </w:p>
    <w:p w14:paraId="77A91BBD" w14:textId="3FA0EBD5" w:rsidR="00AA778C" w:rsidRPr="00782532" w:rsidRDefault="00AA778C" w:rsidP="00B57912">
      <w:pPr>
        <w:pStyle w:val="Lijstalinea"/>
        <w:numPr>
          <w:ilvl w:val="0"/>
          <w:numId w:val="19"/>
        </w:numPr>
        <w:tabs>
          <w:tab w:val="num" w:pos="360"/>
        </w:tabs>
        <w:suppressAutoHyphens/>
        <w:ind w:left="426" w:right="-51" w:hanging="153"/>
        <w:rPr>
          <w:rFonts w:ascii="Trebuchet MS" w:eastAsia="Calibri" w:hAnsi="Trebuchet MS" w:cs="Arial"/>
          <w:b/>
          <w:spacing w:val="-2"/>
          <w:sz w:val="20"/>
          <w:szCs w:val="20"/>
        </w:rPr>
      </w:pPr>
    </w:p>
    <w:p w14:paraId="2D9A14E7" w14:textId="5F649576" w:rsidR="00AA778C" w:rsidRPr="00782532" w:rsidRDefault="00DD5567" w:rsidP="00B57912">
      <w:pPr>
        <w:pStyle w:val="Lijstalinea"/>
        <w:numPr>
          <w:ilvl w:val="0"/>
          <w:numId w:val="19"/>
        </w:numPr>
        <w:tabs>
          <w:tab w:val="num" w:pos="360"/>
        </w:tabs>
        <w:suppressAutoHyphens/>
        <w:ind w:left="426" w:right="-51" w:hanging="153"/>
        <w:rPr>
          <w:rFonts w:ascii="Trebuchet MS" w:eastAsia="Calibri" w:hAnsi="Trebuchet MS" w:cs="Arial"/>
          <w:b/>
          <w:spacing w:val="-2"/>
          <w:sz w:val="20"/>
          <w:szCs w:val="20"/>
        </w:rPr>
      </w:pPr>
      <w:r w:rsidRPr="00782532">
        <w:rPr>
          <w:rFonts w:ascii="Trebuchet MS" w:eastAsia="Calibri" w:hAnsi="Trebuchet MS" w:cs="Arial"/>
          <w:b/>
          <w:spacing w:val="-2"/>
          <w:sz w:val="20"/>
          <w:szCs w:val="20"/>
        </w:rPr>
        <w:br/>
      </w:r>
    </w:p>
    <w:p w14:paraId="0B20A37C" w14:textId="77777777" w:rsidR="00AA778C" w:rsidRPr="00782532" w:rsidRDefault="00AA778C" w:rsidP="00B57912">
      <w:pPr>
        <w:widowControl w:val="0"/>
        <w:suppressAutoHyphens/>
        <w:overflowPunct w:val="0"/>
        <w:autoSpaceDE w:val="0"/>
        <w:autoSpaceDN w:val="0"/>
        <w:adjustRightInd w:val="0"/>
        <w:ind w:left="284" w:right="-51" w:firstLine="0"/>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3</w:t>
      </w:r>
      <w:r w:rsidRPr="00782532">
        <w:rPr>
          <w:rFonts w:ascii="Trebuchet MS" w:eastAsia="Calibri" w:hAnsi="Trebuchet MS" w:cs="Arial"/>
          <w:spacing w:val="-2"/>
          <w:sz w:val="20"/>
          <w:szCs w:val="20"/>
        </w:rPr>
        <w:t>] voert voor het project de volgende activiteiten uit:</w:t>
      </w:r>
    </w:p>
    <w:p w14:paraId="7E2C7D0C" w14:textId="5C111410" w:rsidR="00AA778C" w:rsidRPr="00782532" w:rsidRDefault="00AA778C" w:rsidP="00B57912">
      <w:pPr>
        <w:pStyle w:val="Lijstalinea"/>
        <w:numPr>
          <w:ilvl w:val="0"/>
          <w:numId w:val="19"/>
        </w:numPr>
        <w:tabs>
          <w:tab w:val="num" w:pos="360"/>
        </w:tabs>
        <w:suppressAutoHyphens/>
        <w:ind w:left="426" w:right="-51" w:hanging="153"/>
        <w:rPr>
          <w:rFonts w:ascii="Trebuchet MS" w:eastAsia="Calibri" w:hAnsi="Trebuchet MS" w:cs="Arial"/>
          <w:b/>
          <w:spacing w:val="-2"/>
          <w:sz w:val="20"/>
          <w:szCs w:val="20"/>
        </w:rPr>
      </w:pPr>
    </w:p>
    <w:p w14:paraId="0BC62D9F" w14:textId="0214BD40" w:rsidR="00AA778C" w:rsidRPr="00782532" w:rsidRDefault="00DD5567" w:rsidP="00B57912">
      <w:pPr>
        <w:pStyle w:val="Lijstalinea"/>
        <w:numPr>
          <w:ilvl w:val="0"/>
          <w:numId w:val="19"/>
        </w:numPr>
        <w:tabs>
          <w:tab w:val="num" w:pos="360"/>
        </w:tabs>
        <w:suppressAutoHyphens/>
        <w:ind w:left="426" w:right="-51" w:hanging="153"/>
        <w:rPr>
          <w:rFonts w:ascii="Trebuchet MS" w:eastAsia="Calibri" w:hAnsi="Trebuchet MS" w:cs="Arial"/>
          <w:b/>
          <w:spacing w:val="-2"/>
          <w:sz w:val="20"/>
          <w:szCs w:val="20"/>
        </w:rPr>
      </w:pPr>
      <w:r w:rsidRPr="00782532">
        <w:rPr>
          <w:rFonts w:ascii="Trebuchet MS" w:eastAsia="Calibri" w:hAnsi="Trebuchet MS" w:cs="Arial"/>
          <w:b/>
          <w:spacing w:val="-2"/>
          <w:sz w:val="20"/>
          <w:szCs w:val="20"/>
        </w:rPr>
        <w:br/>
      </w:r>
    </w:p>
    <w:p w14:paraId="45368E6F" w14:textId="77777777" w:rsidR="001C5524" w:rsidRPr="00782532" w:rsidRDefault="00AA778C" w:rsidP="00B57912">
      <w:pPr>
        <w:widowControl w:val="0"/>
        <w:suppressAutoHyphens/>
        <w:overflowPunct w:val="0"/>
        <w:autoSpaceDE w:val="0"/>
        <w:autoSpaceDN w:val="0"/>
        <w:adjustRightInd w:val="0"/>
        <w:ind w:left="284" w:right="-51" w:firstLine="0"/>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w:t>
      </w:r>
      <w:r w:rsidRPr="00782532">
        <w:rPr>
          <w:rFonts w:ascii="Trebuchet MS" w:eastAsia="Calibri" w:hAnsi="Trebuchet MS" w:cs="Arial"/>
          <w:spacing w:val="-2"/>
          <w:sz w:val="20"/>
          <w:szCs w:val="20"/>
        </w:rPr>
        <w:t>] voert voor het project de volgende activiteiten uit:</w:t>
      </w:r>
      <w:r w:rsidR="00A40687" w:rsidRPr="00782532">
        <w:rPr>
          <w:rFonts w:ascii="Trebuchet MS" w:eastAsia="Calibri" w:hAnsi="Trebuchet MS" w:cs="Arial"/>
          <w:spacing w:val="-2"/>
          <w:sz w:val="20"/>
          <w:szCs w:val="20"/>
        </w:rPr>
        <w:t xml:space="preserve"> </w:t>
      </w:r>
    </w:p>
    <w:p w14:paraId="64CB9337" w14:textId="319151B5" w:rsidR="001C5524" w:rsidRPr="00782532" w:rsidRDefault="001C5524" w:rsidP="00B57912">
      <w:pPr>
        <w:pStyle w:val="Lijstalinea"/>
        <w:numPr>
          <w:ilvl w:val="0"/>
          <w:numId w:val="19"/>
        </w:numPr>
        <w:tabs>
          <w:tab w:val="num" w:pos="360"/>
        </w:tabs>
        <w:suppressAutoHyphens/>
        <w:ind w:left="426" w:right="-51" w:hanging="153"/>
        <w:rPr>
          <w:rFonts w:ascii="Trebuchet MS" w:eastAsia="Calibri" w:hAnsi="Trebuchet MS" w:cs="Arial"/>
          <w:spacing w:val="-2"/>
          <w:sz w:val="20"/>
          <w:szCs w:val="20"/>
        </w:rPr>
      </w:pPr>
    </w:p>
    <w:p w14:paraId="3EFD56D9" w14:textId="77777777" w:rsidR="00DD5567" w:rsidRPr="00782532" w:rsidRDefault="00DD5567" w:rsidP="00B57912">
      <w:pPr>
        <w:pStyle w:val="Lijstalinea"/>
        <w:numPr>
          <w:ilvl w:val="0"/>
          <w:numId w:val="19"/>
        </w:numPr>
        <w:tabs>
          <w:tab w:val="num" w:pos="360"/>
        </w:tabs>
        <w:suppressAutoHyphens/>
        <w:ind w:left="426" w:right="-51" w:hanging="153"/>
        <w:rPr>
          <w:rFonts w:ascii="Trebuchet MS" w:eastAsia="Calibri" w:hAnsi="Trebuchet MS" w:cs="Arial"/>
          <w:spacing w:val="-2"/>
          <w:sz w:val="20"/>
          <w:szCs w:val="20"/>
        </w:rPr>
      </w:pPr>
    </w:p>
    <w:p w14:paraId="4351F5D8" w14:textId="42D2F5B8" w:rsidR="00AA778C" w:rsidRPr="00782532" w:rsidRDefault="0024372E" w:rsidP="00B57912">
      <w:pPr>
        <w:widowControl w:val="0"/>
        <w:suppressAutoHyphens/>
        <w:overflowPunct w:val="0"/>
        <w:autoSpaceDE w:val="0"/>
        <w:autoSpaceDN w:val="0"/>
        <w:adjustRightInd w:val="0"/>
        <w:ind w:left="284" w:right="-51" w:firstLine="0"/>
        <w:textAlignment w:val="baseline"/>
        <w:rPr>
          <w:rFonts w:ascii="Trebuchet MS" w:eastAsia="Calibri" w:hAnsi="Trebuchet MS" w:cs="Arial"/>
          <w:spacing w:val="-2"/>
          <w:sz w:val="8"/>
          <w:szCs w:val="8"/>
        </w:rPr>
      </w:pPr>
      <w:r w:rsidRPr="00782532">
        <w:rPr>
          <w:rFonts w:ascii="Trebuchet MS" w:eastAsia="Calibri" w:hAnsi="Trebuchet MS" w:cs="Arial"/>
          <w:spacing w:val="-2"/>
          <w:sz w:val="20"/>
          <w:szCs w:val="20"/>
        </w:rPr>
        <w:br/>
      </w:r>
    </w:p>
    <w:p w14:paraId="6360659A" w14:textId="11B49D22" w:rsidR="00661467" w:rsidRPr="00782532" w:rsidRDefault="00661467" w:rsidP="00B57912">
      <w:pPr>
        <w:widowControl w:val="0"/>
        <w:numPr>
          <w:ilvl w:val="0"/>
          <w:numId w:val="18"/>
        </w:numPr>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Elke </w:t>
      </w:r>
      <w:r w:rsidRPr="00782532">
        <w:rPr>
          <w:rFonts w:ascii="Trebuchet MS" w:eastAsia="Calibri" w:hAnsi="Trebuchet MS" w:cs="Arial"/>
          <w:sz w:val="20"/>
          <w:szCs w:val="20"/>
        </w:rPr>
        <w:t xml:space="preserve">projectpartner </w:t>
      </w:r>
      <w:r w:rsidRPr="00782532">
        <w:rPr>
          <w:rFonts w:ascii="Trebuchet MS" w:eastAsia="Calibri" w:hAnsi="Trebuchet MS" w:cs="Arial"/>
          <w:spacing w:val="-2"/>
          <w:sz w:val="20"/>
          <w:szCs w:val="20"/>
        </w:rPr>
        <w:t>bepaalt zelf welke medewerker(s) de diensten in het kader van het project uitvoert.</w:t>
      </w:r>
    </w:p>
    <w:p w14:paraId="59B48A89" w14:textId="77777777" w:rsidR="00661467" w:rsidRPr="00782532" w:rsidRDefault="00661467" w:rsidP="00B57912">
      <w:pPr>
        <w:widowControl w:val="0"/>
        <w:suppressAutoHyphens/>
        <w:overflowPunct w:val="0"/>
        <w:autoSpaceDE w:val="0"/>
        <w:autoSpaceDN w:val="0"/>
        <w:adjustRightInd w:val="0"/>
        <w:spacing w:line="240" w:lineRule="atLeast"/>
        <w:ind w:left="284" w:right="-51" w:firstLine="0"/>
        <w:textAlignment w:val="baseline"/>
        <w:rPr>
          <w:rFonts w:ascii="Trebuchet MS" w:eastAsia="Calibri" w:hAnsi="Trebuchet MS" w:cs="Arial"/>
          <w:spacing w:val="-2"/>
          <w:sz w:val="20"/>
          <w:szCs w:val="20"/>
        </w:rPr>
      </w:pPr>
    </w:p>
    <w:p w14:paraId="395CB4A4" w14:textId="348AB9AA" w:rsidR="000324E5" w:rsidRPr="00782532" w:rsidRDefault="00AA778C" w:rsidP="00B57912">
      <w:pPr>
        <w:widowControl w:val="0"/>
        <w:numPr>
          <w:ilvl w:val="0"/>
          <w:numId w:val="18"/>
        </w:numPr>
        <w:tabs>
          <w:tab w:val="clear" w:pos="720"/>
          <w:tab w:val="num" w:pos="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Bij het niet goed functioneren van een medewerker van een </w:t>
      </w:r>
      <w:r w:rsidRPr="00782532">
        <w:rPr>
          <w:rFonts w:ascii="Trebuchet MS" w:eastAsia="Calibri" w:hAnsi="Trebuchet MS" w:cs="Arial"/>
          <w:sz w:val="20"/>
          <w:szCs w:val="20"/>
        </w:rPr>
        <w:t xml:space="preserve">projectpartner </w:t>
      </w:r>
      <w:r w:rsidRPr="00782532">
        <w:rPr>
          <w:rFonts w:ascii="Trebuchet MS" w:eastAsia="Calibri" w:hAnsi="Trebuchet MS" w:cs="Arial"/>
          <w:spacing w:val="-2"/>
          <w:sz w:val="20"/>
          <w:szCs w:val="20"/>
        </w:rPr>
        <w:t xml:space="preserve">dient deze </w:t>
      </w:r>
      <w:r w:rsidRPr="00782532">
        <w:rPr>
          <w:rFonts w:ascii="Trebuchet MS" w:eastAsia="Calibri" w:hAnsi="Trebuchet MS" w:cs="Arial"/>
          <w:sz w:val="20"/>
          <w:szCs w:val="20"/>
        </w:rPr>
        <w:t xml:space="preserve">projectpartner </w:t>
      </w:r>
      <w:r w:rsidRPr="00782532">
        <w:rPr>
          <w:rFonts w:ascii="Trebuchet MS" w:eastAsia="Calibri" w:hAnsi="Trebuchet MS" w:cs="Arial"/>
          <w:spacing w:val="-2"/>
          <w:sz w:val="20"/>
          <w:szCs w:val="20"/>
        </w:rPr>
        <w:t xml:space="preserve">een andere medewerker voor te dragen. </w:t>
      </w:r>
      <w:r w:rsidR="000324E5" w:rsidRPr="00782532">
        <w:rPr>
          <w:rFonts w:ascii="Trebuchet MS" w:eastAsia="Calibri" w:hAnsi="Trebuchet MS" w:cs="Arial"/>
          <w:spacing w:val="-2"/>
          <w:sz w:val="20"/>
          <w:szCs w:val="20"/>
        </w:rPr>
        <w:br/>
      </w:r>
    </w:p>
    <w:p w14:paraId="663E3764" w14:textId="347C9077" w:rsidR="00AA778C" w:rsidRPr="00782532" w:rsidRDefault="00AA778C" w:rsidP="00B57912">
      <w:pPr>
        <w:widowControl w:val="0"/>
        <w:numPr>
          <w:ilvl w:val="0"/>
          <w:numId w:val="18"/>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 projectpartners vervullen een actieve rol in de diverse overleggen die in het kader</w:t>
      </w:r>
      <w:r w:rsidR="000324E5" w:rsidRPr="00782532">
        <w:rPr>
          <w:rFonts w:ascii="Trebuchet MS" w:eastAsia="Calibri" w:hAnsi="Trebuchet MS" w:cs="Arial"/>
          <w:spacing w:val="-2"/>
          <w:sz w:val="20"/>
          <w:szCs w:val="20"/>
        </w:rPr>
        <w:t xml:space="preserve"> </w:t>
      </w:r>
      <w:r w:rsidRPr="00782532">
        <w:rPr>
          <w:rFonts w:ascii="Trebuchet MS" w:eastAsia="Calibri" w:hAnsi="Trebuchet MS" w:cs="Arial"/>
          <w:spacing w:val="-2"/>
          <w:sz w:val="20"/>
          <w:szCs w:val="20"/>
        </w:rPr>
        <w:t xml:space="preserve">van het project worden gevoerd en stemmen onderling de werkzaamheden af. </w:t>
      </w:r>
    </w:p>
    <w:p w14:paraId="7BDFE4B8" w14:textId="0049393E" w:rsidR="00AA778C" w:rsidRPr="00782532" w:rsidRDefault="00AA778C" w:rsidP="00B57912">
      <w:pPr>
        <w:widowControl w:val="0"/>
        <w:suppressAutoHyphens/>
        <w:overflowPunct w:val="0"/>
        <w:autoSpaceDE w:val="0"/>
        <w:autoSpaceDN w:val="0"/>
        <w:adjustRightInd w:val="0"/>
        <w:ind w:left="284" w:right="-51" w:hanging="284"/>
        <w:textAlignment w:val="baseline"/>
        <w:rPr>
          <w:rFonts w:ascii="Trebuchet MS" w:eastAsia="Calibri" w:hAnsi="Trebuchet MS" w:cs="Arial"/>
          <w:spacing w:val="-2"/>
          <w:sz w:val="8"/>
          <w:szCs w:val="8"/>
        </w:rPr>
      </w:pPr>
    </w:p>
    <w:p w14:paraId="57566E8A"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 xml:space="preserve">Financiën </w:t>
      </w:r>
    </w:p>
    <w:p w14:paraId="29DB7C2D" w14:textId="77777777" w:rsidR="00AA778C" w:rsidRPr="00782532" w:rsidRDefault="00AA778C" w:rsidP="00B57912">
      <w:pPr>
        <w:widowControl w:val="0"/>
        <w:numPr>
          <w:ilvl w:val="0"/>
          <w:numId w:val="18"/>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Deze samenwerkingsovereenkomst maakt het mogelijk dat alle projectpartners in het project </w:t>
      </w:r>
      <w:r w:rsidRPr="00782532">
        <w:rPr>
          <w:rFonts w:ascii="Trebuchet MS" w:eastAsia="Calibri" w:hAnsi="Trebuchet MS" w:cs="Arial"/>
          <w:spacing w:val="-2"/>
          <w:sz w:val="20"/>
          <w:szCs w:val="20"/>
        </w:rPr>
        <w:lastRenderedPageBreak/>
        <w:t xml:space="preserve">uitgaven voor het project mogen maken. </w:t>
      </w:r>
    </w:p>
    <w:p w14:paraId="64378E3B" w14:textId="77777777" w:rsidR="00AA778C" w:rsidRPr="00782532" w:rsidRDefault="00AA778C" w:rsidP="00B57912">
      <w:pPr>
        <w:widowControl w:val="0"/>
        <w:suppressAutoHyphens/>
        <w:overflowPunct w:val="0"/>
        <w:autoSpaceDE w:val="0"/>
        <w:autoSpaceDN w:val="0"/>
        <w:adjustRightInd w:val="0"/>
        <w:ind w:left="284" w:right="-51" w:hanging="284"/>
        <w:textAlignment w:val="baseline"/>
        <w:rPr>
          <w:rFonts w:ascii="Trebuchet MS" w:eastAsia="Calibri" w:hAnsi="Trebuchet MS" w:cs="Arial"/>
          <w:spacing w:val="-2"/>
          <w:sz w:val="8"/>
          <w:szCs w:val="8"/>
        </w:rPr>
      </w:pPr>
    </w:p>
    <w:p w14:paraId="42585D01" w14:textId="4A9B8555" w:rsidR="00AA778C" w:rsidRPr="00782532" w:rsidRDefault="00AA778C" w:rsidP="00B57912">
      <w:pPr>
        <w:widowControl w:val="0"/>
        <w:numPr>
          <w:ilvl w:val="0"/>
          <w:numId w:val="18"/>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De totale kosten en financiering van het project bedragen [bedrag totale projectkosten], in onderstaande tabel zijn deze per projectpartner bepaald: </w:t>
      </w:r>
    </w:p>
    <w:p w14:paraId="4B56D8F5" w14:textId="77777777" w:rsidR="006B04CC" w:rsidRPr="00782532" w:rsidRDefault="006B04CC" w:rsidP="00B57912">
      <w:pPr>
        <w:pStyle w:val="Geenafstand"/>
        <w:rPr>
          <w:rFonts w:ascii="Trebuchet MS" w:hAnsi="Trebuchet MS" w:cs="Arial"/>
        </w:rPr>
      </w:pPr>
    </w:p>
    <w:p w14:paraId="52F4B499" w14:textId="77777777" w:rsidR="00AA778C" w:rsidRPr="00782532" w:rsidRDefault="00AA778C" w:rsidP="00B57912">
      <w:pPr>
        <w:widowControl w:val="0"/>
        <w:suppressAutoHyphens/>
        <w:overflowPunct w:val="0"/>
        <w:autoSpaceDE w:val="0"/>
        <w:autoSpaceDN w:val="0"/>
        <w:adjustRightInd w:val="0"/>
        <w:ind w:right="-51"/>
        <w:contextualSpacing/>
        <w:textAlignment w:val="baseline"/>
        <w:rPr>
          <w:rFonts w:ascii="Trebuchet MS" w:eastAsia="Calibri" w:hAnsi="Trebuchet MS" w:cs="Arial"/>
          <w:spacing w:val="-2"/>
          <w:sz w:val="8"/>
          <w:szCs w:val="8"/>
        </w:rPr>
      </w:pPr>
    </w:p>
    <w:tbl>
      <w:tblPr>
        <w:tblStyle w:val="Tabelraster1"/>
        <w:tblW w:w="0" w:type="auto"/>
        <w:tblInd w:w="-5" w:type="dxa"/>
        <w:tblLook w:val="04A0" w:firstRow="1" w:lastRow="0" w:firstColumn="1" w:lastColumn="0" w:noHBand="0" w:noVBand="1"/>
      </w:tblPr>
      <w:tblGrid>
        <w:gridCol w:w="3260"/>
        <w:gridCol w:w="1180"/>
        <w:gridCol w:w="1180"/>
        <w:gridCol w:w="1180"/>
        <w:gridCol w:w="1180"/>
        <w:gridCol w:w="1041"/>
      </w:tblGrid>
      <w:tr w:rsidR="00AA778C" w:rsidRPr="00782532" w14:paraId="6F4CAF4F" w14:textId="77777777" w:rsidTr="00903E4B">
        <w:trPr>
          <w:tblHeader/>
        </w:trPr>
        <w:tc>
          <w:tcPr>
            <w:tcW w:w="3260" w:type="dxa"/>
          </w:tcPr>
          <w:p w14:paraId="10C12521"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p w14:paraId="5CBA2AC5"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r w:rsidRPr="00782532">
              <w:rPr>
                <w:rFonts w:ascii="Trebuchet MS" w:eastAsia="Calibri" w:hAnsi="Trebuchet MS" w:cs="Arial"/>
                <w:b/>
                <w:spacing w:val="-2"/>
                <w:sz w:val="18"/>
                <w:szCs w:val="18"/>
              </w:rPr>
              <w:t>Begroting per kostensoort</w:t>
            </w:r>
          </w:p>
        </w:tc>
        <w:tc>
          <w:tcPr>
            <w:tcW w:w="1180" w:type="dxa"/>
            <w:vAlign w:val="center"/>
          </w:tcPr>
          <w:p w14:paraId="6D07A1DA" w14:textId="3FDCDD5C" w:rsidR="00AA778C" w:rsidRPr="00782532" w:rsidRDefault="00AA778C" w:rsidP="00B57912">
            <w:pPr>
              <w:widowControl w:val="0"/>
              <w:suppressAutoHyphens/>
              <w:overflowPunct w:val="0"/>
              <w:autoSpaceDE w:val="0"/>
              <w:autoSpaceDN w:val="0"/>
              <w:adjustRightInd w:val="0"/>
              <w:ind w:right="-131"/>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Naam Deelnemer 1</w:t>
            </w:r>
          </w:p>
        </w:tc>
        <w:tc>
          <w:tcPr>
            <w:tcW w:w="1180" w:type="dxa"/>
            <w:vAlign w:val="center"/>
          </w:tcPr>
          <w:p w14:paraId="58D923AD" w14:textId="0043441A" w:rsidR="00AA778C" w:rsidRPr="00782532" w:rsidRDefault="00AA778C" w:rsidP="00B57912">
            <w:pPr>
              <w:widowControl w:val="0"/>
              <w:suppressAutoHyphens/>
              <w:overflowPunct w:val="0"/>
              <w:autoSpaceDE w:val="0"/>
              <w:autoSpaceDN w:val="0"/>
              <w:adjustRightInd w:val="0"/>
              <w:ind w:right="-108"/>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Naam</w:t>
            </w:r>
          </w:p>
          <w:p w14:paraId="1D3A8AE0" w14:textId="1724F7CD" w:rsidR="00AA778C" w:rsidRPr="00782532" w:rsidRDefault="00AA778C" w:rsidP="00B57912">
            <w:pPr>
              <w:widowControl w:val="0"/>
              <w:suppressAutoHyphens/>
              <w:overflowPunct w:val="0"/>
              <w:autoSpaceDE w:val="0"/>
              <w:autoSpaceDN w:val="0"/>
              <w:adjustRightInd w:val="0"/>
              <w:ind w:right="-108"/>
              <w:textAlignment w:val="baseline"/>
              <w:rPr>
                <w:rFonts w:ascii="Trebuchet MS" w:eastAsia="Calibri" w:hAnsi="Trebuchet MS" w:cs="Arial"/>
                <w:spacing w:val="-2"/>
                <w:sz w:val="18"/>
                <w:szCs w:val="18"/>
                <w:highlight w:val="lightGray"/>
              </w:rPr>
            </w:pPr>
            <w:r w:rsidRPr="00782532">
              <w:rPr>
                <w:rFonts w:ascii="Trebuchet MS" w:eastAsia="Calibri" w:hAnsi="Trebuchet MS" w:cs="Arial"/>
                <w:i/>
                <w:spacing w:val="-2"/>
                <w:sz w:val="18"/>
                <w:szCs w:val="18"/>
                <w:highlight w:val="lightGray"/>
              </w:rPr>
              <w:t>Deelnemer 2</w:t>
            </w:r>
          </w:p>
        </w:tc>
        <w:tc>
          <w:tcPr>
            <w:tcW w:w="1180" w:type="dxa"/>
            <w:vAlign w:val="center"/>
          </w:tcPr>
          <w:p w14:paraId="69EE83D9" w14:textId="2F9837A5" w:rsidR="00AA778C" w:rsidRPr="00782532" w:rsidRDefault="00AA778C" w:rsidP="00B57912">
            <w:pPr>
              <w:widowControl w:val="0"/>
              <w:suppressAutoHyphens/>
              <w:overflowPunct w:val="0"/>
              <w:autoSpaceDE w:val="0"/>
              <w:autoSpaceDN w:val="0"/>
              <w:adjustRightInd w:val="0"/>
              <w:ind w:right="-162"/>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Naam</w:t>
            </w:r>
          </w:p>
          <w:p w14:paraId="7E44F8D1" w14:textId="7D9B7022"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Deelnemer 3</w:t>
            </w:r>
          </w:p>
        </w:tc>
        <w:tc>
          <w:tcPr>
            <w:tcW w:w="1180" w:type="dxa"/>
            <w:vAlign w:val="center"/>
          </w:tcPr>
          <w:p w14:paraId="370A53BA" w14:textId="4F29C39C" w:rsidR="00AA778C" w:rsidRPr="00782532" w:rsidRDefault="00AA778C" w:rsidP="00B57912">
            <w:pPr>
              <w:widowControl w:val="0"/>
              <w:suppressAutoHyphens/>
              <w:overflowPunct w:val="0"/>
              <w:autoSpaceDE w:val="0"/>
              <w:autoSpaceDN w:val="0"/>
              <w:adjustRightInd w:val="0"/>
              <w:ind w:right="-108"/>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Naam</w:t>
            </w:r>
          </w:p>
          <w:p w14:paraId="223ACC55" w14:textId="104209DF" w:rsidR="00AA778C" w:rsidRPr="00782532" w:rsidRDefault="00AA778C" w:rsidP="00B57912">
            <w:pPr>
              <w:widowControl w:val="0"/>
              <w:suppressAutoHyphens/>
              <w:overflowPunct w:val="0"/>
              <w:autoSpaceDE w:val="0"/>
              <w:autoSpaceDN w:val="0"/>
              <w:adjustRightInd w:val="0"/>
              <w:ind w:right="-108"/>
              <w:textAlignment w:val="baseline"/>
              <w:rPr>
                <w:rFonts w:ascii="Trebuchet MS" w:eastAsia="Calibri" w:hAnsi="Trebuchet MS" w:cs="Arial"/>
                <w:i/>
                <w:spacing w:val="-2"/>
                <w:sz w:val="18"/>
                <w:szCs w:val="18"/>
                <w:highlight w:val="lightGray"/>
              </w:rPr>
            </w:pPr>
            <w:r w:rsidRPr="00782532">
              <w:rPr>
                <w:rFonts w:ascii="Trebuchet MS" w:eastAsia="Calibri" w:hAnsi="Trebuchet MS" w:cs="Arial"/>
                <w:i/>
                <w:spacing w:val="-2"/>
                <w:sz w:val="18"/>
                <w:szCs w:val="18"/>
                <w:highlight w:val="lightGray"/>
              </w:rPr>
              <w:t>Deelnemer ..</w:t>
            </w:r>
          </w:p>
        </w:tc>
        <w:tc>
          <w:tcPr>
            <w:tcW w:w="1041" w:type="dxa"/>
            <w:vAlign w:val="center"/>
          </w:tcPr>
          <w:p w14:paraId="44BD907A"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p>
          <w:p w14:paraId="375C699E"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r w:rsidRPr="00782532">
              <w:rPr>
                <w:rFonts w:ascii="Trebuchet MS" w:eastAsia="Calibri" w:hAnsi="Trebuchet MS" w:cs="Arial"/>
                <w:spacing w:val="-2"/>
                <w:sz w:val="18"/>
                <w:szCs w:val="18"/>
              </w:rPr>
              <w:t>TOTAAL</w:t>
            </w:r>
          </w:p>
        </w:tc>
      </w:tr>
      <w:tr w:rsidR="00AA778C" w:rsidRPr="00782532" w14:paraId="5C6AED88" w14:textId="77777777" w:rsidTr="00903E4B">
        <w:tc>
          <w:tcPr>
            <w:tcW w:w="3260" w:type="dxa"/>
          </w:tcPr>
          <w:p w14:paraId="6BEE4C87" w14:textId="02FFAA0F"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r w:rsidRPr="00782532">
              <w:rPr>
                <w:rFonts w:ascii="Trebuchet MS" w:eastAsia="Calibri" w:hAnsi="Trebuchet MS" w:cs="Arial"/>
                <w:b/>
                <w:spacing w:val="-2"/>
                <w:sz w:val="18"/>
                <w:szCs w:val="18"/>
              </w:rPr>
              <w:t>TOTAAL subsidiabele kosten</w:t>
            </w:r>
            <w:r w:rsidR="00104459" w:rsidRPr="00782532">
              <w:rPr>
                <w:rFonts w:ascii="Trebuchet MS" w:eastAsia="Calibri" w:hAnsi="Trebuchet MS" w:cs="Arial"/>
                <w:b/>
                <w:spacing w:val="-2"/>
                <w:sz w:val="18"/>
                <w:szCs w:val="18"/>
              </w:rPr>
              <w:t xml:space="preserve"> </w:t>
            </w:r>
            <w:r w:rsidRPr="00782532">
              <w:rPr>
                <w:rFonts w:ascii="Trebuchet MS" w:eastAsia="Calibri" w:hAnsi="Trebuchet MS" w:cs="Arial"/>
                <w:b/>
                <w:spacing w:val="-2"/>
                <w:sz w:val="18"/>
                <w:szCs w:val="18"/>
              </w:rPr>
              <w:t>minus opbrengsten</w:t>
            </w:r>
          </w:p>
        </w:tc>
        <w:tc>
          <w:tcPr>
            <w:tcW w:w="1180" w:type="dxa"/>
          </w:tcPr>
          <w:p w14:paraId="2FFAC75D"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tcPr>
          <w:p w14:paraId="42BEF90D"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tcPr>
          <w:p w14:paraId="33653F64"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tcPr>
          <w:p w14:paraId="4E3DA6BC"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041" w:type="dxa"/>
          </w:tcPr>
          <w:p w14:paraId="2E32581C"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r>
      <w:tr w:rsidR="00AA778C" w:rsidRPr="00782532" w14:paraId="7B15C9B8" w14:textId="77777777" w:rsidTr="00903E4B">
        <w:tc>
          <w:tcPr>
            <w:tcW w:w="3260" w:type="dxa"/>
          </w:tcPr>
          <w:p w14:paraId="0D275F90"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r w:rsidRPr="00782532">
              <w:rPr>
                <w:rFonts w:ascii="Trebuchet MS" w:eastAsia="Calibri" w:hAnsi="Trebuchet MS" w:cs="Arial"/>
                <w:spacing w:val="-2"/>
                <w:sz w:val="18"/>
                <w:szCs w:val="18"/>
              </w:rPr>
              <w:t>Niet subsidiabele kosten</w:t>
            </w:r>
          </w:p>
        </w:tc>
        <w:tc>
          <w:tcPr>
            <w:tcW w:w="1180" w:type="dxa"/>
          </w:tcPr>
          <w:p w14:paraId="3A89D308"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highlight w:val="yellow"/>
              </w:rPr>
            </w:pPr>
          </w:p>
        </w:tc>
        <w:tc>
          <w:tcPr>
            <w:tcW w:w="1180" w:type="dxa"/>
          </w:tcPr>
          <w:p w14:paraId="5471AAD4"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p>
        </w:tc>
        <w:tc>
          <w:tcPr>
            <w:tcW w:w="1180" w:type="dxa"/>
          </w:tcPr>
          <w:p w14:paraId="27B36773"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p>
        </w:tc>
        <w:tc>
          <w:tcPr>
            <w:tcW w:w="1180" w:type="dxa"/>
          </w:tcPr>
          <w:p w14:paraId="289477DA"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p>
        </w:tc>
        <w:tc>
          <w:tcPr>
            <w:tcW w:w="1041" w:type="dxa"/>
          </w:tcPr>
          <w:p w14:paraId="62C6AE33"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spacing w:val="-2"/>
                <w:sz w:val="18"/>
                <w:szCs w:val="18"/>
              </w:rPr>
            </w:pPr>
          </w:p>
        </w:tc>
      </w:tr>
      <w:tr w:rsidR="00AA778C" w:rsidRPr="00782532" w14:paraId="29812B00" w14:textId="77777777" w:rsidTr="00903E4B">
        <w:tc>
          <w:tcPr>
            <w:tcW w:w="3260" w:type="dxa"/>
            <w:tcBorders>
              <w:bottom w:val="single" w:sz="4" w:space="0" w:color="auto"/>
            </w:tcBorders>
          </w:tcPr>
          <w:p w14:paraId="0DE886F7"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r w:rsidRPr="00782532">
              <w:rPr>
                <w:rFonts w:ascii="Trebuchet MS" w:eastAsia="Calibri" w:hAnsi="Trebuchet MS" w:cs="Arial"/>
                <w:b/>
                <w:spacing w:val="-2"/>
                <w:sz w:val="18"/>
                <w:szCs w:val="18"/>
              </w:rPr>
              <w:t>TOTALE PROJECTKOSTEN</w:t>
            </w:r>
          </w:p>
        </w:tc>
        <w:tc>
          <w:tcPr>
            <w:tcW w:w="1180" w:type="dxa"/>
            <w:tcBorders>
              <w:bottom w:val="single" w:sz="4" w:space="0" w:color="auto"/>
            </w:tcBorders>
          </w:tcPr>
          <w:p w14:paraId="2C8E7398"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highlight w:val="yellow"/>
              </w:rPr>
            </w:pPr>
          </w:p>
        </w:tc>
        <w:tc>
          <w:tcPr>
            <w:tcW w:w="1180" w:type="dxa"/>
            <w:tcBorders>
              <w:bottom w:val="single" w:sz="4" w:space="0" w:color="auto"/>
            </w:tcBorders>
          </w:tcPr>
          <w:p w14:paraId="6FF55B18"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tcBorders>
              <w:bottom w:val="single" w:sz="4" w:space="0" w:color="auto"/>
            </w:tcBorders>
          </w:tcPr>
          <w:p w14:paraId="32B48F7F"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tcBorders>
              <w:bottom w:val="single" w:sz="4" w:space="0" w:color="auto"/>
            </w:tcBorders>
          </w:tcPr>
          <w:p w14:paraId="53F1C4A4"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041" w:type="dxa"/>
            <w:tcBorders>
              <w:bottom w:val="single" w:sz="4" w:space="0" w:color="auto"/>
            </w:tcBorders>
          </w:tcPr>
          <w:p w14:paraId="7D11A8AF"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r>
      <w:tr w:rsidR="00AA778C" w:rsidRPr="00782532" w14:paraId="3FD14335" w14:textId="77777777" w:rsidTr="00903E4B">
        <w:tc>
          <w:tcPr>
            <w:tcW w:w="3260" w:type="dxa"/>
            <w:shd w:val="clear" w:color="auto" w:fill="FFFFFF" w:themeFill="background1"/>
          </w:tcPr>
          <w:p w14:paraId="5B5B685A"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r w:rsidRPr="00782532">
              <w:rPr>
                <w:rFonts w:ascii="Trebuchet MS" w:eastAsia="Calibri" w:hAnsi="Trebuchet MS" w:cs="Arial"/>
                <w:b/>
                <w:spacing w:val="-2"/>
                <w:sz w:val="18"/>
                <w:szCs w:val="18"/>
              </w:rPr>
              <w:t>Eigen financiering projectpartner</w:t>
            </w:r>
          </w:p>
        </w:tc>
        <w:tc>
          <w:tcPr>
            <w:tcW w:w="1180" w:type="dxa"/>
            <w:shd w:val="clear" w:color="auto" w:fill="FFFFFF" w:themeFill="background1"/>
          </w:tcPr>
          <w:p w14:paraId="5CBF3E3A"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highlight w:val="yellow"/>
              </w:rPr>
            </w:pPr>
          </w:p>
        </w:tc>
        <w:tc>
          <w:tcPr>
            <w:tcW w:w="1180" w:type="dxa"/>
            <w:shd w:val="clear" w:color="auto" w:fill="FFFFFF" w:themeFill="background1"/>
          </w:tcPr>
          <w:p w14:paraId="2FC328BD"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shd w:val="clear" w:color="auto" w:fill="FFFFFF" w:themeFill="background1"/>
          </w:tcPr>
          <w:p w14:paraId="6CFEA330"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shd w:val="clear" w:color="auto" w:fill="FFFFFF" w:themeFill="background1"/>
          </w:tcPr>
          <w:p w14:paraId="7FC7620B"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041" w:type="dxa"/>
            <w:shd w:val="clear" w:color="auto" w:fill="FFFFFF" w:themeFill="background1"/>
          </w:tcPr>
          <w:p w14:paraId="1F0938B5"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r>
      <w:tr w:rsidR="00AA778C" w:rsidRPr="00782532" w14:paraId="068815A4" w14:textId="77777777" w:rsidTr="00903E4B">
        <w:tc>
          <w:tcPr>
            <w:tcW w:w="3260" w:type="dxa"/>
            <w:shd w:val="clear" w:color="auto" w:fill="FFFFFF" w:themeFill="background1"/>
          </w:tcPr>
          <w:p w14:paraId="5A0C1EB8"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r w:rsidRPr="00782532">
              <w:rPr>
                <w:rFonts w:ascii="Trebuchet MS" w:eastAsia="Calibri" w:hAnsi="Trebuchet MS" w:cs="Arial"/>
                <w:b/>
                <w:spacing w:val="-2"/>
                <w:sz w:val="18"/>
                <w:szCs w:val="18"/>
              </w:rPr>
              <w:t>Totaal gevraagde subsidie</w:t>
            </w:r>
          </w:p>
        </w:tc>
        <w:tc>
          <w:tcPr>
            <w:tcW w:w="1180" w:type="dxa"/>
            <w:shd w:val="clear" w:color="auto" w:fill="FFFFFF" w:themeFill="background1"/>
          </w:tcPr>
          <w:p w14:paraId="1E036A36"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highlight w:val="yellow"/>
              </w:rPr>
            </w:pPr>
          </w:p>
        </w:tc>
        <w:tc>
          <w:tcPr>
            <w:tcW w:w="1180" w:type="dxa"/>
            <w:shd w:val="clear" w:color="auto" w:fill="FFFFFF" w:themeFill="background1"/>
          </w:tcPr>
          <w:p w14:paraId="040E6CA4"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shd w:val="clear" w:color="auto" w:fill="FFFFFF" w:themeFill="background1"/>
          </w:tcPr>
          <w:p w14:paraId="386A8CF2"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180" w:type="dxa"/>
            <w:shd w:val="clear" w:color="auto" w:fill="FFFFFF" w:themeFill="background1"/>
          </w:tcPr>
          <w:p w14:paraId="6AADF0AF"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c>
          <w:tcPr>
            <w:tcW w:w="1041" w:type="dxa"/>
            <w:shd w:val="clear" w:color="auto" w:fill="FFFFFF" w:themeFill="background1"/>
          </w:tcPr>
          <w:p w14:paraId="2DF7626F" w14:textId="77777777" w:rsidR="00AA778C" w:rsidRPr="00782532" w:rsidRDefault="00AA778C" w:rsidP="00B57912">
            <w:pPr>
              <w:widowControl w:val="0"/>
              <w:suppressAutoHyphens/>
              <w:overflowPunct w:val="0"/>
              <w:autoSpaceDE w:val="0"/>
              <w:autoSpaceDN w:val="0"/>
              <w:adjustRightInd w:val="0"/>
              <w:ind w:right="-51"/>
              <w:textAlignment w:val="baseline"/>
              <w:rPr>
                <w:rFonts w:ascii="Trebuchet MS" w:eastAsia="Calibri" w:hAnsi="Trebuchet MS" w:cs="Arial"/>
                <w:b/>
                <w:spacing w:val="-2"/>
                <w:sz w:val="18"/>
                <w:szCs w:val="18"/>
              </w:rPr>
            </w:pPr>
          </w:p>
        </w:tc>
      </w:tr>
    </w:tbl>
    <w:p w14:paraId="2DB2FBD6" w14:textId="77777777" w:rsidR="00AA778C" w:rsidRPr="00782532" w:rsidRDefault="00AA778C" w:rsidP="00B57912">
      <w:pPr>
        <w:contextualSpacing/>
        <w:rPr>
          <w:rFonts w:ascii="Trebuchet MS" w:eastAsia="Calibri" w:hAnsi="Trebuchet MS" w:cs="Arial"/>
          <w:spacing w:val="-2"/>
          <w:sz w:val="8"/>
          <w:szCs w:val="8"/>
        </w:rPr>
      </w:pPr>
    </w:p>
    <w:p w14:paraId="4674109E" w14:textId="77777777" w:rsidR="00AA778C" w:rsidRPr="00782532" w:rsidRDefault="00AA778C" w:rsidP="00B57912">
      <w:pPr>
        <w:widowControl w:val="0"/>
        <w:suppressAutoHyphens/>
        <w:overflowPunct w:val="0"/>
        <w:autoSpaceDE w:val="0"/>
        <w:autoSpaceDN w:val="0"/>
        <w:adjustRightInd w:val="0"/>
        <w:ind w:left="0" w:right="-51" w:firstLine="0"/>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 toelichting op de bovenstaande kostenbegroting en de onderbouwing naar eenheid maal tarief is opgenomen in het projectplan of bijlagen bij het projectplan.</w:t>
      </w:r>
    </w:p>
    <w:p w14:paraId="6DAE4900" w14:textId="77777777" w:rsidR="00AA778C" w:rsidRPr="00782532" w:rsidRDefault="00AA778C" w:rsidP="00B57912">
      <w:pPr>
        <w:tabs>
          <w:tab w:val="num" w:pos="360"/>
        </w:tabs>
        <w:suppressAutoHyphens/>
        <w:ind w:right="-51"/>
        <w:rPr>
          <w:rFonts w:ascii="Trebuchet MS" w:eastAsia="Calibri" w:hAnsi="Trebuchet MS" w:cs="Arial"/>
          <w:spacing w:val="-2"/>
          <w:sz w:val="8"/>
          <w:szCs w:val="8"/>
        </w:rPr>
      </w:pPr>
    </w:p>
    <w:p w14:paraId="52336967" w14:textId="1E7DADAE" w:rsidR="00AA778C" w:rsidRPr="00782532" w:rsidRDefault="00AA778C" w:rsidP="00B57912">
      <w:pPr>
        <w:widowControl w:val="0"/>
        <w:numPr>
          <w:ilvl w:val="0"/>
          <w:numId w:val="18"/>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 gerealiseerde projectkosten worden door [Naam deelnemer 1] bij de</w:t>
      </w:r>
      <w:r w:rsidR="00B57912">
        <w:rPr>
          <w:rFonts w:ascii="Trebuchet MS" w:eastAsia="Calibri" w:hAnsi="Trebuchet MS" w:cs="Arial"/>
          <w:spacing w:val="-2"/>
          <w:sz w:val="20"/>
          <w:szCs w:val="20"/>
        </w:rPr>
        <w:t xml:space="preserve"> Beheerautoriteit EFRO Oost</w:t>
      </w:r>
      <w:r w:rsidRPr="00782532">
        <w:rPr>
          <w:rFonts w:ascii="Trebuchet MS" w:eastAsia="Calibri" w:hAnsi="Trebuchet MS" w:cs="Arial"/>
          <w:spacing w:val="-2"/>
          <w:sz w:val="20"/>
          <w:szCs w:val="20"/>
        </w:rPr>
        <w:t xml:space="preserve"> gedeclareerd. Uitbetaling van subsidie op basis van deze declaraties vindt plaats door de </w:t>
      </w:r>
      <w:r w:rsidR="00B57912">
        <w:rPr>
          <w:rFonts w:ascii="Trebuchet MS" w:eastAsia="Calibri" w:hAnsi="Trebuchet MS" w:cs="Arial"/>
          <w:spacing w:val="-2"/>
          <w:sz w:val="20"/>
          <w:szCs w:val="20"/>
        </w:rPr>
        <w:t>Beheerautoriteit EFRO Oost</w:t>
      </w:r>
      <w:r w:rsidRPr="00782532">
        <w:rPr>
          <w:rFonts w:ascii="Trebuchet MS" w:eastAsia="Calibri" w:hAnsi="Trebuchet MS" w:cs="Arial"/>
          <w:spacing w:val="-2"/>
          <w:sz w:val="20"/>
          <w:szCs w:val="20"/>
        </w:rPr>
        <w:t xml:space="preserve"> aan [Naam deelnemer 1]. [Naam deelnemer 1] betaalt de ontvangen subsidie zo spoedig mogelijk door aan de betreffende projectpartners, conform de verdeling aangegeven door de </w:t>
      </w:r>
      <w:r w:rsidR="00B57912">
        <w:rPr>
          <w:rFonts w:ascii="Trebuchet MS" w:eastAsia="Calibri" w:hAnsi="Trebuchet MS" w:cs="Arial"/>
          <w:spacing w:val="-2"/>
          <w:sz w:val="20"/>
          <w:szCs w:val="20"/>
        </w:rPr>
        <w:t>Beheerautoriteit EFRO Oos</w:t>
      </w:r>
      <w:r w:rsidRPr="00782532">
        <w:rPr>
          <w:rFonts w:ascii="Trebuchet MS" w:eastAsia="Calibri" w:hAnsi="Trebuchet MS" w:cs="Arial"/>
          <w:spacing w:val="-2"/>
          <w:sz w:val="20"/>
          <w:szCs w:val="20"/>
        </w:rPr>
        <w:t>t.</w:t>
      </w:r>
    </w:p>
    <w:p w14:paraId="195F7D8C" w14:textId="77777777" w:rsidR="00AA778C" w:rsidRPr="00782532" w:rsidRDefault="00AA778C" w:rsidP="00B57912">
      <w:pPr>
        <w:widowControl w:val="0"/>
        <w:suppressAutoHyphens/>
        <w:overflowPunct w:val="0"/>
        <w:autoSpaceDE w:val="0"/>
        <w:autoSpaceDN w:val="0"/>
        <w:adjustRightInd w:val="0"/>
        <w:spacing w:line="240" w:lineRule="atLeast"/>
        <w:ind w:left="284" w:right="-51" w:firstLine="0"/>
        <w:textAlignment w:val="baseline"/>
        <w:rPr>
          <w:rFonts w:ascii="Trebuchet MS" w:eastAsia="Calibri" w:hAnsi="Trebuchet MS" w:cs="Arial"/>
          <w:spacing w:val="-2"/>
          <w:sz w:val="20"/>
          <w:szCs w:val="20"/>
        </w:rPr>
      </w:pPr>
    </w:p>
    <w:p w14:paraId="7C63DC53" w14:textId="05F2D585" w:rsidR="00AA778C" w:rsidRPr="00782532" w:rsidRDefault="00AA778C" w:rsidP="00B57912">
      <w:pPr>
        <w:widowControl w:val="0"/>
        <w:numPr>
          <w:ilvl w:val="0"/>
          <w:numId w:val="18"/>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Begrotingswijzigingen worden door [Naam deelnemer 1] ter goedkeuring aan de </w:t>
      </w:r>
      <w:r w:rsidR="00B57912">
        <w:rPr>
          <w:rFonts w:ascii="Trebuchet MS" w:eastAsia="Calibri" w:hAnsi="Trebuchet MS" w:cs="Arial"/>
          <w:spacing w:val="-2"/>
          <w:sz w:val="20"/>
          <w:szCs w:val="20"/>
        </w:rPr>
        <w:t>Beheerautoriteit EFRO Oos</w:t>
      </w:r>
      <w:r w:rsidRPr="00782532">
        <w:rPr>
          <w:rFonts w:ascii="Trebuchet MS" w:eastAsia="Calibri" w:hAnsi="Trebuchet MS" w:cs="Arial"/>
          <w:spacing w:val="-2"/>
          <w:sz w:val="20"/>
          <w:szCs w:val="20"/>
        </w:rPr>
        <w:t>t voorgelegd.</w:t>
      </w:r>
      <w:r w:rsidR="00242CE3" w:rsidRPr="00782532">
        <w:rPr>
          <w:rFonts w:ascii="Trebuchet MS" w:eastAsia="Calibri" w:hAnsi="Trebuchet MS" w:cs="Arial"/>
          <w:spacing w:val="-2"/>
          <w:sz w:val="20"/>
          <w:szCs w:val="20"/>
        </w:rPr>
        <w:br/>
      </w:r>
    </w:p>
    <w:p w14:paraId="1E085FBB"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Communicatie</w:t>
      </w:r>
    </w:p>
    <w:p w14:paraId="424D3AE9" w14:textId="5ADF47D1" w:rsidR="00AA778C" w:rsidRDefault="00AA778C" w:rsidP="00B57912">
      <w:pPr>
        <w:widowControl w:val="0"/>
        <w:numPr>
          <w:ilvl w:val="0"/>
          <w:numId w:val="18"/>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 xml:space="preserve">Alle communicatie met de </w:t>
      </w:r>
      <w:r w:rsidR="00B57912">
        <w:rPr>
          <w:rFonts w:ascii="Trebuchet MS" w:eastAsia="Calibri" w:hAnsi="Trebuchet MS" w:cs="Arial"/>
          <w:spacing w:val="-2"/>
          <w:sz w:val="20"/>
          <w:szCs w:val="20"/>
        </w:rPr>
        <w:t>Beheerautoriteit EFRO Oos</w:t>
      </w:r>
      <w:r w:rsidRPr="00782532">
        <w:rPr>
          <w:rFonts w:ascii="Trebuchet MS" w:eastAsia="Calibri" w:hAnsi="Trebuchet MS" w:cs="Arial"/>
          <w:spacing w:val="-2"/>
          <w:sz w:val="20"/>
          <w:szCs w:val="20"/>
        </w:rPr>
        <w:t>t inzake het project loopt via [Naam deelnemer 1].</w:t>
      </w:r>
    </w:p>
    <w:p w14:paraId="3298CBCC" w14:textId="77777777" w:rsidR="000E57F0" w:rsidRDefault="000E57F0" w:rsidP="00A30C3E">
      <w:pPr>
        <w:pStyle w:val="Geenafstand"/>
      </w:pPr>
    </w:p>
    <w:p w14:paraId="68F47AD8" w14:textId="77777777" w:rsidR="000E57F0" w:rsidRDefault="000E57F0" w:rsidP="00A30C3E">
      <w:pPr>
        <w:pStyle w:val="Geenafstand"/>
      </w:pPr>
    </w:p>
    <w:p w14:paraId="10D732E6" w14:textId="316A0755" w:rsidR="00AA3C37" w:rsidRPr="00AA3C37" w:rsidRDefault="00AA3C37" w:rsidP="00AA3C37">
      <w:pPr>
        <w:pStyle w:val="Geenafstand"/>
        <w:rPr>
          <w:rFonts w:ascii="Trebuchet MS" w:eastAsia="Calibri" w:hAnsi="Trebuchet MS" w:cs="Arial"/>
          <w:spacing w:val="-2"/>
          <w:sz w:val="20"/>
          <w:szCs w:val="20"/>
        </w:rPr>
      </w:pPr>
      <w:r w:rsidRPr="00AA3C37">
        <w:rPr>
          <w:rFonts w:ascii="Trebuchet MS" w:eastAsia="Calibri" w:hAnsi="Trebuchet MS" w:cs="Arial"/>
          <w:spacing w:val="-2"/>
          <w:sz w:val="20"/>
          <w:szCs w:val="20"/>
        </w:rPr>
        <w:t xml:space="preserve">Eigendom </w:t>
      </w:r>
      <w:r w:rsidR="00E20B97">
        <w:rPr>
          <w:rFonts w:ascii="Trebuchet MS" w:eastAsia="Calibri" w:hAnsi="Trebuchet MS" w:cs="Arial"/>
          <w:spacing w:val="-2"/>
          <w:sz w:val="20"/>
          <w:szCs w:val="20"/>
        </w:rPr>
        <w:t>p</w:t>
      </w:r>
      <w:r w:rsidRPr="00AA3C37">
        <w:rPr>
          <w:rFonts w:ascii="Trebuchet MS" w:eastAsia="Calibri" w:hAnsi="Trebuchet MS" w:cs="Arial"/>
          <w:spacing w:val="-2"/>
          <w:sz w:val="20"/>
          <w:szCs w:val="20"/>
        </w:rPr>
        <w:t xml:space="preserve">rojectresultaten </w:t>
      </w:r>
    </w:p>
    <w:p w14:paraId="2AC86C09" w14:textId="162609A2" w:rsidR="00AA3C37" w:rsidRPr="00AA3C37" w:rsidRDefault="00AA3C37" w:rsidP="00EF7B49">
      <w:pPr>
        <w:pStyle w:val="Geenafstand"/>
        <w:numPr>
          <w:ilvl w:val="0"/>
          <w:numId w:val="21"/>
        </w:numPr>
        <w:tabs>
          <w:tab w:val="clear" w:pos="720"/>
        </w:tabs>
        <w:ind w:left="284" w:hanging="284"/>
        <w:rPr>
          <w:rFonts w:ascii="Trebuchet MS" w:eastAsia="Calibri" w:hAnsi="Trebuchet MS" w:cs="Arial"/>
          <w:spacing w:val="-2"/>
          <w:sz w:val="20"/>
          <w:szCs w:val="20"/>
        </w:rPr>
      </w:pPr>
      <w:r w:rsidRPr="00AA3C37">
        <w:rPr>
          <w:rFonts w:ascii="Trebuchet MS" w:eastAsia="Calibri" w:hAnsi="Trebuchet MS" w:cs="Arial"/>
          <w:spacing w:val="-2"/>
          <w:sz w:val="20"/>
          <w:szCs w:val="20"/>
        </w:rPr>
        <w:t>Projectresultaten zijn eigendom van de projectpartner die de projectresultaten heeft gegenereerd. Een projectresultaat kan door de eigenaar vrij worden gebruikt voor commerciële en niet commerciële doeleinden.</w:t>
      </w:r>
    </w:p>
    <w:p w14:paraId="65E55DE0" w14:textId="77777777" w:rsidR="00AA3C37" w:rsidRPr="00AA3C37" w:rsidRDefault="00AA3C37" w:rsidP="00EF7B49">
      <w:pPr>
        <w:pStyle w:val="Geenafstand"/>
        <w:ind w:left="284" w:hanging="284"/>
        <w:rPr>
          <w:rFonts w:ascii="Trebuchet MS" w:eastAsia="Calibri" w:hAnsi="Trebuchet MS" w:cs="Arial"/>
          <w:spacing w:val="-2"/>
          <w:sz w:val="20"/>
          <w:szCs w:val="20"/>
        </w:rPr>
      </w:pPr>
    </w:p>
    <w:p w14:paraId="2B4F3497" w14:textId="77777777" w:rsidR="00AA3C37" w:rsidRPr="00AA3C37" w:rsidRDefault="00AA3C37" w:rsidP="00EF7B49">
      <w:pPr>
        <w:pStyle w:val="Geenafstand"/>
        <w:numPr>
          <w:ilvl w:val="0"/>
          <w:numId w:val="21"/>
        </w:numPr>
        <w:tabs>
          <w:tab w:val="clear" w:pos="720"/>
        </w:tabs>
        <w:ind w:left="284" w:hanging="284"/>
        <w:rPr>
          <w:rFonts w:ascii="Trebuchet MS" w:eastAsia="Calibri" w:hAnsi="Trebuchet MS" w:cs="Arial"/>
          <w:spacing w:val="-2"/>
          <w:sz w:val="20"/>
          <w:szCs w:val="20"/>
        </w:rPr>
      </w:pPr>
      <w:r w:rsidRPr="00AA3C37">
        <w:rPr>
          <w:rFonts w:ascii="Trebuchet MS" w:eastAsia="Calibri" w:hAnsi="Trebuchet MS" w:cs="Arial"/>
          <w:spacing w:val="-2"/>
          <w:sz w:val="20"/>
          <w:szCs w:val="20"/>
        </w:rPr>
        <w:t>Indien meerdere projectpartners gezamenlijk projectresultaten genereren, komt aan die projectpartners het gezamenlijke intellectuele eigendomsrecht toe dat rust op die projectresultaten, alsmede daarmee verband houdende toegangsrechten, op een wijze die een passende afspiegeling is van hun werkpakketten, bijdragen en respectieve belangen.</w:t>
      </w:r>
    </w:p>
    <w:p w14:paraId="18A15302" w14:textId="77777777" w:rsidR="00AA3C37" w:rsidRPr="00AA3C37" w:rsidRDefault="00AA3C37" w:rsidP="00EF7B49">
      <w:pPr>
        <w:pStyle w:val="Geenafstand"/>
        <w:ind w:left="284" w:hanging="284"/>
        <w:rPr>
          <w:rFonts w:ascii="Trebuchet MS" w:eastAsia="Calibri" w:hAnsi="Trebuchet MS" w:cs="Arial"/>
          <w:spacing w:val="-2"/>
          <w:sz w:val="20"/>
          <w:szCs w:val="20"/>
        </w:rPr>
      </w:pPr>
    </w:p>
    <w:p w14:paraId="7FFA3882" w14:textId="77777777" w:rsidR="00AA3C37" w:rsidRPr="00AA3C37" w:rsidRDefault="00AA3C37" w:rsidP="00EF7B49">
      <w:pPr>
        <w:pStyle w:val="Geenafstand"/>
        <w:numPr>
          <w:ilvl w:val="0"/>
          <w:numId w:val="21"/>
        </w:numPr>
        <w:tabs>
          <w:tab w:val="clear" w:pos="720"/>
        </w:tabs>
        <w:ind w:left="284" w:hanging="284"/>
        <w:rPr>
          <w:rFonts w:ascii="Trebuchet MS" w:eastAsia="Calibri" w:hAnsi="Trebuchet MS" w:cs="Arial"/>
          <w:spacing w:val="-2"/>
          <w:sz w:val="20"/>
          <w:szCs w:val="20"/>
        </w:rPr>
      </w:pPr>
      <w:r w:rsidRPr="00AA3C37">
        <w:rPr>
          <w:rFonts w:ascii="Trebuchet MS" w:eastAsia="Calibri" w:hAnsi="Trebuchet MS" w:cs="Arial"/>
          <w:spacing w:val="-2"/>
          <w:sz w:val="20"/>
          <w:szCs w:val="20"/>
        </w:rPr>
        <w:t>Projectpartner(s) die gezamenlijk projectresultaten genereren maken zo nodig nadere afspraken over bescherming, gebruik en opbrengst van die gezamenlijke projectresultaten. Voor projectpartners die als kennisinstelling kwalificeren, geldt dat alle winst uit het gebruik van de projectresultaten opnieuw in de primaire activiteiten van de onderzoeksorganisatie of onderzoeksinfrastructuur moet worden geïnvesteerd.</w:t>
      </w:r>
    </w:p>
    <w:p w14:paraId="3D56C9B0" w14:textId="77777777" w:rsidR="00AA3C37" w:rsidRPr="00AA3C37" w:rsidRDefault="00AA3C37" w:rsidP="00E07B78">
      <w:pPr>
        <w:pStyle w:val="Geenafstand"/>
        <w:tabs>
          <w:tab w:val="num" w:pos="426"/>
        </w:tabs>
        <w:ind w:left="284" w:hanging="284"/>
        <w:rPr>
          <w:rFonts w:ascii="Trebuchet MS" w:eastAsia="Calibri" w:hAnsi="Trebuchet MS" w:cs="Arial"/>
          <w:spacing w:val="-2"/>
          <w:sz w:val="20"/>
          <w:szCs w:val="20"/>
        </w:rPr>
      </w:pPr>
    </w:p>
    <w:p w14:paraId="45844585" w14:textId="77777777" w:rsidR="00AA3C37" w:rsidRPr="00AA3C37" w:rsidRDefault="00AA3C37" w:rsidP="00E07B78">
      <w:pPr>
        <w:pStyle w:val="Geenafstand"/>
        <w:numPr>
          <w:ilvl w:val="0"/>
          <w:numId w:val="21"/>
        </w:numPr>
        <w:tabs>
          <w:tab w:val="clear" w:pos="720"/>
          <w:tab w:val="num" w:pos="426"/>
        </w:tabs>
        <w:ind w:left="284" w:hanging="284"/>
        <w:rPr>
          <w:rFonts w:ascii="Trebuchet MS" w:eastAsia="Calibri" w:hAnsi="Trebuchet MS" w:cs="Arial"/>
          <w:spacing w:val="-2"/>
          <w:sz w:val="20"/>
          <w:szCs w:val="20"/>
        </w:rPr>
      </w:pPr>
      <w:r w:rsidRPr="00AA3C37">
        <w:rPr>
          <w:rFonts w:ascii="Trebuchet MS" w:eastAsia="Calibri" w:hAnsi="Trebuchet MS" w:cs="Arial"/>
          <w:spacing w:val="-2"/>
          <w:sz w:val="20"/>
          <w:szCs w:val="20"/>
        </w:rPr>
        <w:t xml:space="preserve">Elk van de eigenaren van de gezamenlijke projectresultaten mag die gebruiken voor niet-commerciële doeleinden, waaronder onderzoeks- en opleidingsactiviteiten. Voor gebruik voor commerciële doeleinden van een dergelijk projectresultaat is voorafgaande toestemming van de mede-eigenaren nodig en dient aan de andere eigenaren een nader overeen te komen marktconforme vergoeding betaald te worden. De vergoeding is marktconform wanneer (1) uit een taxatie door een onafhankelijke deskundige blijkt dat de vergoeding ten minste gelijk is aan de marktprijs, of (2) indien de mede-eigenaar een kennisinstelling is, deze kennisinstelling (als verkoper) kan aantonen dat zij daadwerkelijk, op arm's length-voorwaarden, heeft onderhandeld </w:t>
      </w:r>
      <w:r w:rsidRPr="00AA3C37">
        <w:rPr>
          <w:rFonts w:ascii="Trebuchet MS" w:eastAsia="Calibri" w:hAnsi="Trebuchet MS" w:cs="Arial"/>
          <w:spacing w:val="-2"/>
          <w:sz w:val="20"/>
          <w:szCs w:val="20"/>
        </w:rPr>
        <w:lastRenderedPageBreak/>
        <w:t>over de vergoeding, om, rekening houdend met haar statutaire doelstellingen, het maximale economische voordeel binnen te halen op het tijdstip dat het contract werd gesloten.</w:t>
      </w:r>
    </w:p>
    <w:p w14:paraId="2AEC4AB0" w14:textId="77777777" w:rsidR="00AA3C37" w:rsidRPr="005D038F" w:rsidRDefault="00AA3C37" w:rsidP="00A30C3E">
      <w:pPr>
        <w:pStyle w:val="Geenafstand"/>
        <w:rPr>
          <w:rFonts w:ascii="Trebuchet MS" w:eastAsia="Calibri" w:hAnsi="Trebuchet MS" w:cs="Arial"/>
          <w:spacing w:val="-2"/>
          <w:sz w:val="20"/>
          <w:szCs w:val="20"/>
        </w:rPr>
      </w:pPr>
    </w:p>
    <w:p w14:paraId="39265116" w14:textId="77777777" w:rsidR="00A30C3E" w:rsidRPr="00A30C3E" w:rsidRDefault="00A30C3E" w:rsidP="00A30C3E">
      <w:pPr>
        <w:pStyle w:val="Geenafstand"/>
      </w:pPr>
    </w:p>
    <w:p w14:paraId="27D9DC68" w14:textId="77777777" w:rsidR="00AA778C" w:rsidRPr="00782532" w:rsidRDefault="00AA778C" w:rsidP="00B57912">
      <w:pPr>
        <w:tabs>
          <w:tab w:val="num" w:pos="360"/>
          <w:tab w:val="right" w:pos="8789"/>
        </w:tabs>
        <w:suppressAutoHyphens/>
        <w:ind w:left="284" w:right="-51" w:hanging="284"/>
        <w:rPr>
          <w:rFonts w:ascii="Trebuchet MS" w:eastAsia="Calibri" w:hAnsi="Trebuchet MS" w:cs="Arial"/>
          <w:b/>
          <w:sz w:val="8"/>
          <w:szCs w:val="8"/>
        </w:rPr>
      </w:pPr>
    </w:p>
    <w:p w14:paraId="6BE93A80" w14:textId="77777777" w:rsidR="00AA778C" w:rsidRPr="00782532" w:rsidRDefault="00AA778C" w:rsidP="00B57912">
      <w:pPr>
        <w:pStyle w:val="Kop3"/>
        <w:numPr>
          <w:ilvl w:val="0"/>
          <w:numId w:val="0"/>
        </w:numPr>
        <w:ind w:left="851" w:hanging="851"/>
        <w:rPr>
          <w:rFonts w:ascii="Trebuchet MS" w:eastAsia="Calibri" w:hAnsi="Trebuchet MS" w:cs="Arial"/>
        </w:rPr>
      </w:pPr>
      <w:r w:rsidRPr="00782532">
        <w:rPr>
          <w:rFonts w:ascii="Trebuchet MS" w:eastAsia="Calibri" w:hAnsi="Trebuchet MS" w:cs="Arial"/>
        </w:rPr>
        <w:t>Slotbepalingen</w:t>
      </w:r>
    </w:p>
    <w:p w14:paraId="6D762D98" w14:textId="77777777" w:rsidR="00AA778C" w:rsidRPr="00782532" w:rsidRDefault="00AA778C" w:rsidP="00B57912">
      <w:pPr>
        <w:widowControl w:val="0"/>
        <w:numPr>
          <w:ilvl w:val="0"/>
          <w:numId w:val="18"/>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 overeenkomst geldt vanaf [dd-mm-jjjj] en geldt in principe voor de duur van het project.</w:t>
      </w:r>
    </w:p>
    <w:p w14:paraId="69C00C0A" w14:textId="77777777" w:rsidR="00AA778C" w:rsidRPr="00782532" w:rsidRDefault="00AA778C" w:rsidP="00B57912">
      <w:pPr>
        <w:widowControl w:val="0"/>
        <w:numPr>
          <w:ilvl w:val="0"/>
          <w:numId w:val="18"/>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Onder opgave van gegronde redenen wordt een beëindiging van de overeenkomst overeengekomen.</w:t>
      </w:r>
    </w:p>
    <w:p w14:paraId="079AC429" w14:textId="77777777" w:rsidR="00AA778C" w:rsidRPr="00782532" w:rsidRDefault="00AA778C" w:rsidP="00B57912">
      <w:pPr>
        <w:widowControl w:val="0"/>
        <w:numPr>
          <w:ilvl w:val="0"/>
          <w:numId w:val="18"/>
        </w:numPr>
        <w:tabs>
          <w:tab w:val="clear" w:pos="720"/>
          <w:tab w:val="num" w:pos="360"/>
        </w:tabs>
        <w:suppressAutoHyphens/>
        <w:overflowPunct w:val="0"/>
        <w:autoSpaceDE w:val="0"/>
        <w:autoSpaceDN w:val="0"/>
        <w:adjustRightInd w:val="0"/>
        <w:spacing w:line="240" w:lineRule="atLeast"/>
        <w:ind w:left="284" w:right="-51" w:hanging="284"/>
        <w:textAlignment w:val="baseline"/>
        <w:rPr>
          <w:rFonts w:ascii="Trebuchet MS" w:eastAsia="Calibri" w:hAnsi="Trebuchet MS" w:cs="Arial"/>
          <w:spacing w:val="-2"/>
          <w:sz w:val="20"/>
          <w:szCs w:val="20"/>
        </w:rPr>
      </w:pPr>
      <w:r w:rsidRPr="00782532">
        <w:rPr>
          <w:rFonts w:ascii="Trebuchet MS" w:eastAsia="Calibri" w:hAnsi="Trebuchet MS" w:cs="Arial"/>
          <w:spacing w:val="-2"/>
          <w:sz w:val="20"/>
          <w:szCs w:val="20"/>
        </w:rPr>
        <w:t>Deze overeenkomst kan alleen worden gewijzigd of worden aangevuld bij schriftelijke overeenstemming tussen alle projectpartners.</w:t>
      </w:r>
    </w:p>
    <w:p w14:paraId="36777073" w14:textId="77777777" w:rsidR="00AA778C" w:rsidRPr="00782532" w:rsidRDefault="00AA778C" w:rsidP="00B57912">
      <w:pPr>
        <w:tabs>
          <w:tab w:val="num" w:pos="360"/>
          <w:tab w:val="right" w:pos="8789"/>
        </w:tabs>
        <w:suppressAutoHyphens/>
        <w:ind w:right="-51"/>
        <w:rPr>
          <w:rFonts w:ascii="Trebuchet MS" w:eastAsia="Calibri" w:hAnsi="Trebuchet MS" w:cs="Arial"/>
          <w:sz w:val="20"/>
          <w:szCs w:val="20"/>
        </w:rPr>
      </w:pPr>
    </w:p>
    <w:p w14:paraId="31809FDA" w14:textId="1425AFDB" w:rsidR="004C73D3" w:rsidRPr="00782532" w:rsidRDefault="00AA778C" w:rsidP="00B57912">
      <w:pPr>
        <w:tabs>
          <w:tab w:val="num" w:pos="360"/>
          <w:tab w:val="right" w:pos="8789"/>
        </w:tabs>
        <w:suppressAutoHyphens/>
        <w:ind w:right="-51"/>
        <w:rPr>
          <w:rFonts w:ascii="Trebuchet MS" w:hAnsi="Trebuchet MS" w:cs="Arial"/>
        </w:rPr>
      </w:pPr>
      <w:r w:rsidRPr="00782532">
        <w:rPr>
          <w:rFonts w:ascii="Trebuchet MS" w:eastAsia="Calibri" w:hAnsi="Trebuchet MS" w:cs="Arial"/>
          <w:sz w:val="20"/>
          <w:szCs w:val="20"/>
        </w:rPr>
        <w:t>ALDUS OVEREENGEKOMEN EN ONDERTEKEND:</w:t>
      </w:r>
      <w:r w:rsidR="00493AD2" w:rsidRPr="00782532">
        <w:rPr>
          <w:rFonts w:ascii="Trebuchet MS" w:eastAsia="Calibri" w:hAnsi="Trebuchet MS" w:cs="Arial"/>
          <w:sz w:val="20"/>
          <w:szCs w:val="20"/>
        </w:rPr>
        <w:br/>
      </w:r>
    </w:p>
    <w:tbl>
      <w:tblPr>
        <w:tblStyle w:val="Tabelraster"/>
        <w:tblW w:w="0" w:type="auto"/>
        <w:tblLook w:val="04A0" w:firstRow="1" w:lastRow="0" w:firstColumn="1" w:lastColumn="0" w:noHBand="0" w:noVBand="1"/>
      </w:tblPr>
      <w:tblGrid>
        <w:gridCol w:w="2830"/>
        <w:gridCol w:w="2614"/>
      </w:tblGrid>
      <w:tr w:rsidR="005D4114" w:rsidRPr="00782532" w14:paraId="7A65FEC8" w14:textId="77777777" w:rsidTr="00B57912">
        <w:tc>
          <w:tcPr>
            <w:tcW w:w="2830" w:type="dxa"/>
          </w:tcPr>
          <w:p w14:paraId="39733710" w14:textId="77777777" w:rsidR="005D4114" w:rsidRDefault="005D4114" w:rsidP="00B57912">
            <w:pPr>
              <w:tabs>
                <w:tab w:val="right" w:pos="8789"/>
              </w:tabs>
              <w:suppressAutoHyphens/>
              <w:ind w:left="0" w:right="-51" w:firstLine="0"/>
              <w:rPr>
                <w:rFonts w:ascii="Trebuchet MS" w:eastAsia="Calibri" w:hAnsi="Trebuchet MS" w:cs="Arial"/>
                <w:spacing w:val="-2"/>
                <w:sz w:val="20"/>
                <w:szCs w:val="20"/>
              </w:rPr>
            </w:pPr>
            <w:r w:rsidRPr="00782532">
              <w:rPr>
                <w:rFonts w:ascii="Trebuchet MS" w:eastAsia="Calibri" w:hAnsi="Trebuchet MS" w:cs="Arial"/>
                <w:sz w:val="20"/>
                <w:szCs w:val="20"/>
              </w:rPr>
              <w:t xml:space="preserve">Namens </w:t>
            </w: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1</w:t>
            </w:r>
            <w:r w:rsidRPr="00782532">
              <w:rPr>
                <w:rFonts w:ascii="Trebuchet MS" w:eastAsia="Calibri" w:hAnsi="Trebuchet MS" w:cs="Arial"/>
                <w:spacing w:val="-2"/>
                <w:sz w:val="20"/>
                <w:szCs w:val="20"/>
              </w:rPr>
              <w:t>]:</w:t>
            </w:r>
          </w:p>
          <w:p w14:paraId="72CF5F2D" w14:textId="7F5D4D80" w:rsidR="001550D0" w:rsidRPr="001550D0" w:rsidRDefault="001550D0" w:rsidP="001550D0">
            <w:pPr>
              <w:pStyle w:val="Geenafstand"/>
            </w:pPr>
          </w:p>
        </w:tc>
        <w:tc>
          <w:tcPr>
            <w:tcW w:w="2614" w:type="dxa"/>
          </w:tcPr>
          <w:p w14:paraId="1883266E"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p>
        </w:tc>
      </w:tr>
      <w:tr w:rsidR="005D4114" w:rsidRPr="00782532" w14:paraId="46D85270" w14:textId="77777777" w:rsidTr="00B57912">
        <w:tc>
          <w:tcPr>
            <w:tcW w:w="2830" w:type="dxa"/>
          </w:tcPr>
          <w:p w14:paraId="35EC4108"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 xml:space="preserve">Naam: </w:t>
            </w:r>
          </w:p>
        </w:tc>
        <w:tc>
          <w:tcPr>
            <w:tcW w:w="2614" w:type="dxa"/>
          </w:tcPr>
          <w:p w14:paraId="4387ABD8"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Plaats:</w:t>
            </w:r>
          </w:p>
        </w:tc>
      </w:tr>
      <w:tr w:rsidR="005D4114" w:rsidRPr="00782532" w14:paraId="10594AF7" w14:textId="77777777" w:rsidTr="00B57912">
        <w:tc>
          <w:tcPr>
            <w:tcW w:w="2830" w:type="dxa"/>
          </w:tcPr>
          <w:p w14:paraId="73DF6BC6"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Functie:</w:t>
            </w:r>
          </w:p>
        </w:tc>
        <w:tc>
          <w:tcPr>
            <w:tcW w:w="2614" w:type="dxa"/>
          </w:tcPr>
          <w:p w14:paraId="5D368A02"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Datum:</w:t>
            </w:r>
          </w:p>
        </w:tc>
      </w:tr>
      <w:tr w:rsidR="005D4114" w:rsidRPr="00782532" w14:paraId="6DA9F4EB" w14:textId="77777777" w:rsidTr="00B57912">
        <w:tc>
          <w:tcPr>
            <w:tcW w:w="2830" w:type="dxa"/>
          </w:tcPr>
          <w:p w14:paraId="5CB3F8D1" w14:textId="77777777" w:rsidR="005D4114"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 xml:space="preserve">Handtekening:  </w:t>
            </w:r>
          </w:p>
          <w:p w14:paraId="4C9DB035" w14:textId="3690665E" w:rsidR="001550D0" w:rsidRPr="001550D0" w:rsidRDefault="001550D0" w:rsidP="001550D0">
            <w:pPr>
              <w:pStyle w:val="Geenafstand"/>
            </w:pPr>
          </w:p>
        </w:tc>
        <w:tc>
          <w:tcPr>
            <w:tcW w:w="2614" w:type="dxa"/>
          </w:tcPr>
          <w:p w14:paraId="587DD039"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p>
        </w:tc>
      </w:tr>
      <w:tr w:rsidR="005D4114" w:rsidRPr="00782532" w14:paraId="2B7E1B6B" w14:textId="77777777" w:rsidTr="00B57912">
        <w:tc>
          <w:tcPr>
            <w:tcW w:w="2830" w:type="dxa"/>
          </w:tcPr>
          <w:p w14:paraId="0BD4B0E9"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 xml:space="preserve">Namens </w:t>
            </w:r>
            <w:r w:rsidRPr="00782532">
              <w:rPr>
                <w:rFonts w:ascii="Trebuchet MS" w:eastAsia="Calibri" w:hAnsi="Trebuchet MS" w:cs="Arial"/>
                <w:spacing w:val="-2"/>
                <w:sz w:val="20"/>
                <w:szCs w:val="20"/>
              </w:rPr>
              <w:t>[</w:t>
            </w:r>
            <w:r w:rsidRPr="00782532">
              <w:rPr>
                <w:rFonts w:ascii="Trebuchet MS" w:eastAsia="Calibri" w:hAnsi="Trebuchet MS" w:cs="Arial"/>
                <w:i/>
                <w:spacing w:val="-2"/>
                <w:sz w:val="20"/>
                <w:szCs w:val="20"/>
                <w:highlight w:val="lightGray"/>
              </w:rPr>
              <w:t>Naam deelnemer 2</w:t>
            </w:r>
            <w:r w:rsidRPr="00782532">
              <w:rPr>
                <w:rFonts w:ascii="Trebuchet MS" w:eastAsia="Calibri" w:hAnsi="Trebuchet MS" w:cs="Arial"/>
                <w:spacing w:val="-2"/>
                <w:sz w:val="20"/>
                <w:szCs w:val="20"/>
              </w:rPr>
              <w:t>]:</w:t>
            </w:r>
          </w:p>
        </w:tc>
        <w:tc>
          <w:tcPr>
            <w:tcW w:w="2614" w:type="dxa"/>
          </w:tcPr>
          <w:p w14:paraId="799385BA"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p>
        </w:tc>
      </w:tr>
      <w:tr w:rsidR="005D4114" w:rsidRPr="00782532" w14:paraId="71886975" w14:textId="77777777" w:rsidTr="00B57912">
        <w:tc>
          <w:tcPr>
            <w:tcW w:w="2830" w:type="dxa"/>
          </w:tcPr>
          <w:p w14:paraId="1FEEB29D"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 xml:space="preserve">Naam: </w:t>
            </w:r>
          </w:p>
        </w:tc>
        <w:tc>
          <w:tcPr>
            <w:tcW w:w="2614" w:type="dxa"/>
          </w:tcPr>
          <w:p w14:paraId="2346E33D"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Plaats:</w:t>
            </w:r>
          </w:p>
        </w:tc>
      </w:tr>
      <w:tr w:rsidR="005D4114" w:rsidRPr="00782532" w14:paraId="1C574560" w14:textId="77777777" w:rsidTr="00B57912">
        <w:tc>
          <w:tcPr>
            <w:tcW w:w="2830" w:type="dxa"/>
          </w:tcPr>
          <w:p w14:paraId="1942A697"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Functie:</w:t>
            </w:r>
          </w:p>
        </w:tc>
        <w:tc>
          <w:tcPr>
            <w:tcW w:w="2614" w:type="dxa"/>
          </w:tcPr>
          <w:p w14:paraId="2CFDB6B7"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Datum:</w:t>
            </w:r>
          </w:p>
        </w:tc>
      </w:tr>
      <w:tr w:rsidR="005D4114" w:rsidRPr="00782532" w14:paraId="5FBADD75" w14:textId="77777777" w:rsidTr="00B57912">
        <w:tc>
          <w:tcPr>
            <w:tcW w:w="2830" w:type="dxa"/>
          </w:tcPr>
          <w:p w14:paraId="4615D598" w14:textId="77777777" w:rsidR="005D4114" w:rsidRDefault="005D4114" w:rsidP="00B57912">
            <w:pPr>
              <w:tabs>
                <w:tab w:val="right" w:pos="8789"/>
              </w:tabs>
              <w:suppressAutoHyphens/>
              <w:ind w:left="0" w:right="-51" w:firstLine="0"/>
              <w:rPr>
                <w:rFonts w:ascii="Trebuchet MS" w:eastAsia="Calibri" w:hAnsi="Trebuchet MS" w:cs="Arial"/>
                <w:sz w:val="20"/>
                <w:szCs w:val="20"/>
              </w:rPr>
            </w:pPr>
            <w:r w:rsidRPr="00782532">
              <w:rPr>
                <w:rFonts w:ascii="Trebuchet MS" w:eastAsia="Calibri" w:hAnsi="Trebuchet MS" w:cs="Arial"/>
                <w:sz w:val="20"/>
                <w:szCs w:val="20"/>
              </w:rPr>
              <w:t xml:space="preserve">Handtekening:  </w:t>
            </w:r>
          </w:p>
          <w:p w14:paraId="5B0D44DF" w14:textId="01F599B1" w:rsidR="001550D0" w:rsidRPr="001550D0" w:rsidRDefault="001550D0" w:rsidP="001550D0">
            <w:pPr>
              <w:pStyle w:val="Geenafstand"/>
            </w:pPr>
          </w:p>
        </w:tc>
        <w:tc>
          <w:tcPr>
            <w:tcW w:w="2614" w:type="dxa"/>
          </w:tcPr>
          <w:p w14:paraId="2718066A" w14:textId="77777777" w:rsidR="005D4114" w:rsidRPr="00782532" w:rsidRDefault="005D4114" w:rsidP="00B57912">
            <w:pPr>
              <w:tabs>
                <w:tab w:val="right" w:pos="8789"/>
              </w:tabs>
              <w:suppressAutoHyphens/>
              <w:ind w:left="0" w:right="-51" w:firstLine="0"/>
              <w:rPr>
                <w:rFonts w:ascii="Trebuchet MS" w:eastAsia="Calibri" w:hAnsi="Trebuchet MS" w:cs="Arial"/>
                <w:sz w:val="20"/>
                <w:szCs w:val="20"/>
              </w:rPr>
            </w:pPr>
          </w:p>
        </w:tc>
      </w:tr>
    </w:tbl>
    <w:p w14:paraId="6C102C77" w14:textId="33993ECA" w:rsidR="007C4C9F" w:rsidRPr="00782532" w:rsidRDefault="007C4C9F" w:rsidP="00B57912">
      <w:pPr>
        <w:pStyle w:val="Geenafstand"/>
        <w:rPr>
          <w:rFonts w:ascii="Trebuchet MS" w:hAnsi="Trebuchet MS" w:cs="Arial"/>
        </w:rPr>
      </w:pPr>
    </w:p>
    <w:p w14:paraId="5BDB2A60" w14:textId="77777777" w:rsidR="001550D0" w:rsidRDefault="001550D0" w:rsidP="00B57912">
      <w:pPr>
        <w:tabs>
          <w:tab w:val="num" w:pos="360"/>
          <w:tab w:val="right" w:pos="8789"/>
        </w:tabs>
        <w:suppressAutoHyphens/>
        <w:ind w:right="-51"/>
        <w:rPr>
          <w:rFonts w:ascii="Trebuchet MS" w:eastAsia="Calibri" w:hAnsi="Trebuchet MS" w:cs="Arial"/>
          <w:sz w:val="20"/>
          <w:szCs w:val="20"/>
          <w:u w:val="single"/>
        </w:rPr>
      </w:pPr>
    </w:p>
    <w:p w14:paraId="598A87EE" w14:textId="79E4DC0F" w:rsidR="00666107" w:rsidRPr="00782532" w:rsidRDefault="00AA778C" w:rsidP="00B57912">
      <w:pPr>
        <w:tabs>
          <w:tab w:val="num" w:pos="360"/>
          <w:tab w:val="right" w:pos="8789"/>
        </w:tabs>
        <w:suppressAutoHyphens/>
        <w:ind w:right="-51"/>
        <w:rPr>
          <w:rFonts w:ascii="Trebuchet MS" w:eastAsia="Calibri" w:hAnsi="Trebuchet MS" w:cs="Arial"/>
          <w:sz w:val="20"/>
          <w:szCs w:val="20"/>
          <w:u w:val="single"/>
        </w:rPr>
      </w:pPr>
      <w:r w:rsidRPr="00782532">
        <w:rPr>
          <w:rFonts w:ascii="Trebuchet MS" w:eastAsia="Calibri" w:hAnsi="Trebuchet MS" w:cs="Arial"/>
          <w:sz w:val="20"/>
          <w:szCs w:val="20"/>
          <w:u w:val="single"/>
        </w:rPr>
        <w:t>Bijlage: projectplan [</w:t>
      </w:r>
      <w:r w:rsidRPr="00782532">
        <w:rPr>
          <w:rFonts w:ascii="Trebuchet MS" w:eastAsia="Calibri" w:hAnsi="Trebuchet MS" w:cs="Arial"/>
          <w:i/>
          <w:sz w:val="20"/>
          <w:szCs w:val="20"/>
          <w:highlight w:val="lightGray"/>
          <w:u w:val="single"/>
        </w:rPr>
        <w:t>versie dd-mm-jjjj</w:t>
      </w:r>
      <w:r w:rsidRPr="00782532">
        <w:rPr>
          <w:rFonts w:ascii="Trebuchet MS" w:eastAsia="Calibri" w:hAnsi="Trebuchet MS" w:cs="Arial"/>
          <w:sz w:val="20"/>
          <w:szCs w:val="20"/>
          <w:u w:val="single"/>
        </w:rPr>
        <w:t>]</w:t>
      </w:r>
      <w:r w:rsidR="00666107" w:rsidRPr="00782532">
        <w:rPr>
          <w:rFonts w:ascii="Trebuchet MS" w:eastAsia="Calibri" w:hAnsi="Trebuchet MS" w:cs="Arial"/>
          <w:sz w:val="20"/>
          <w:szCs w:val="20"/>
          <w:u w:val="single"/>
        </w:rPr>
        <w:br/>
      </w:r>
    </w:p>
    <w:p w14:paraId="299D19DF" w14:textId="66F89B71" w:rsidR="00A40687" w:rsidRPr="00782532" w:rsidRDefault="00666107" w:rsidP="00B57912">
      <w:pPr>
        <w:tabs>
          <w:tab w:val="num" w:pos="360"/>
          <w:tab w:val="right" w:pos="8789"/>
        </w:tabs>
        <w:suppressAutoHyphens/>
        <w:ind w:right="-51"/>
        <w:rPr>
          <w:rFonts w:ascii="Trebuchet MS" w:eastAsia="Calibri" w:hAnsi="Trebuchet MS" w:cs="Arial"/>
          <w:b/>
          <w:sz w:val="24"/>
          <w:szCs w:val="24"/>
        </w:rPr>
      </w:pPr>
      <w:r w:rsidRPr="00782532">
        <w:rPr>
          <w:rFonts w:ascii="Trebuchet MS" w:eastAsia="Calibri" w:hAnsi="Trebuchet MS" w:cs="Arial"/>
          <w:b/>
          <w:sz w:val="24"/>
          <w:szCs w:val="24"/>
        </w:rPr>
        <w:br/>
      </w:r>
    </w:p>
    <w:p w14:paraId="0AF645D9" w14:textId="77777777" w:rsidR="00AA778C" w:rsidRPr="00782532" w:rsidRDefault="00AA778C" w:rsidP="00B57912">
      <w:pPr>
        <w:rPr>
          <w:rFonts w:ascii="Trebuchet MS" w:hAnsi="Trebuchet MS" w:cs="Arial"/>
          <w:b/>
          <w:i/>
        </w:rPr>
      </w:pPr>
      <w:r w:rsidRPr="00782532">
        <w:rPr>
          <w:rFonts w:ascii="Trebuchet MS" w:hAnsi="Trebuchet MS" w:cs="Arial"/>
          <w:b/>
          <w:i/>
        </w:rPr>
        <w:t xml:space="preserve">Suggesties voor overige onderdelen (niet limitatief) </w:t>
      </w:r>
    </w:p>
    <w:p w14:paraId="19CC9A3C" w14:textId="77777777" w:rsidR="00AA778C" w:rsidRPr="00782532" w:rsidRDefault="00AA778C" w:rsidP="00B57912">
      <w:pPr>
        <w:pStyle w:val="Lijstalinea"/>
        <w:numPr>
          <w:ilvl w:val="0"/>
          <w:numId w:val="15"/>
        </w:numPr>
        <w:spacing w:line="276" w:lineRule="auto"/>
        <w:rPr>
          <w:rFonts w:ascii="Trebuchet MS" w:hAnsi="Trebuchet MS" w:cs="Arial"/>
          <w:i/>
        </w:rPr>
      </w:pPr>
      <w:r w:rsidRPr="00782532">
        <w:rPr>
          <w:rFonts w:ascii="Trebuchet MS" w:hAnsi="Trebuchet MS" w:cs="Arial"/>
          <w:i/>
        </w:rPr>
        <w:t>Geschillenbeslechting</w:t>
      </w:r>
    </w:p>
    <w:p w14:paraId="5945A6B8" w14:textId="77777777" w:rsidR="00AA778C" w:rsidRPr="00782532" w:rsidRDefault="00AA778C" w:rsidP="00B57912">
      <w:pPr>
        <w:pStyle w:val="Lijstalinea"/>
        <w:numPr>
          <w:ilvl w:val="0"/>
          <w:numId w:val="15"/>
        </w:numPr>
        <w:spacing w:line="276" w:lineRule="auto"/>
        <w:rPr>
          <w:rFonts w:ascii="Trebuchet MS" w:hAnsi="Trebuchet MS" w:cs="Arial"/>
          <w:i/>
        </w:rPr>
      </w:pPr>
      <w:r w:rsidRPr="00782532">
        <w:rPr>
          <w:rFonts w:ascii="Trebuchet MS" w:hAnsi="Trebuchet MS" w:cs="Arial"/>
          <w:i/>
        </w:rPr>
        <w:t>De aansprakelijkheid van de deelnemers</w:t>
      </w:r>
    </w:p>
    <w:p w14:paraId="6019C027" w14:textId="77777777" w:rsidR="00AA778C" w:rsidRPr="00782532" w:rsidRDefault="00AA778C" w:rsidP="00B57912">
      <w:pPr>
        <w:pStyle w:val="Lijstalinea"/>
        <w:numPr>
          <w:ilvl w:val="0"/>
          <w:numId w:val="15"/>
        </w:numPr>
        <w:spacing w:line="276" w:lineRule="auto"/>
        <w:rPr>
          <w:rFonts w:ascii="Trebuchet MS" w:hAnsi="Trebuchet MS" w:cs="Arial"/>
          <w:i/>
        </w:rPr>
      </w:pPr>
      <w:r w:rsidRPr="00782532">
        <w:rPr>
          <w:rFonts w:ascii="Trebuchet MS" w:hAnsi="Trebuchet MS" w:cs="Arial"/>
          <w:i/>
        </w:rPr>
        <w:t>De verdeling van de risico's tussen de deelnemers</w:t>
      </w:r>
    </w:p>
    <w:p w14:paraId="56ED73CE" w14:textId="77777777" w:rsidR="00AA778C" w:rsidRPr="00782532" w:rsidRDefault="00AA778C" w:rsidP="00B57912">
      <w:pPr>
        <w:pStyle w:val="Lijstalinea"/>
        <w:numPr>
          <w:ilvl w:val="0"/>
          <w:numId w:val="15"/>
        </w:numPr>
        <w:spacing w:line="276" w:lineRule="auto"/>
        <w:rPr>
          <w:rFonts w:ascii="Trebuchet MS" w:hAnsi="Trebuchet MS" w:cs="Arial"/>
          <w:i/>
        </w:rPr>
      </w:pPr>
      <w:r w:rsidRPr="00782532">
        <w:rPr>
          <w:rFonts w:ascii="Trebuchet MS" w:hAnsi="Trebuchet MS" w:cs="Arial"/>
          <w:i/>
        </w:rPr>
        <w:t>De wijze waarop, door wie en waar de resultaten van het project zullen worden gebruikt en wie de rechthebbende(n) zijn op de projectresultaten (eventuele IP-rechten)</w:t>
      </w:r>
    </w:p>
    <w:p w14:paraId="6E80854B" w14:textId="77777777" w:rsidR="00AA778C" w:rsidRPr="00782532" w:rsidRDefault="00AA778C" w:rsidP="00B57912">
      <w:pPr>
        <w:pStyle w:val="Lijstalinea"/>
        <w:numPr>
          <w:ilvl w:val="0"/>
          <w:numId w:val="15"/>
        </w:numPr>
        <w:spacing w:line="276" w:lineRule="auto"/>
        <w:rPr>
          <w:rFonts w:ascii="Trebuchet MS" w:hAnsi="Trebuchet MS" w:cs="Arial"/>
          <w:i/>
        </w:rPr>
      </w:pPr>
      <w:r w:rsidRPr="00782532">
        <w:rPr>
          <w:rFonts w:ascii="Trebuchet MS" w:hAnsi="Trebuchet MS" w:cs="Arial"/>
          <w:i/>
        </w:rPr>
        <w:t>Afspraken over kennisbescherming en publiciteit</w:t>
      </w:r>
    </w:p>
    <w:p w14:paraId="538677D2" w14:textId="48E7FB35" w:rsidR="00AA778C" w:rsidRPr="00782532" w:rsidRDefault="00AA778C" w:rsidP="00B57912">
      <w:pPr>
        <w:pStyle w:val="Lijstalinea"/>
        <w:numPr>
          <w:ilvl w:val="0"/>
          <w:numId w:val="15"/>
        </w:numPr>
        <w:spacing w:line="276" w:lineRule="auto"/>
        <w:rPr>
          <w:rFonts w:ascii="Trebuchet MS" w:hAnsi="Trebuchet MS" w:cs="Arial"/>
          <w:i/>
        </w:rPr>
      </w:pPr>
      <w:r w:rsidRPr="00782532">
        <w:rPr>
          <w:rFonts w:ascii="Trebuchet MS" w:hAnsi="Trebuchet MS" w:cs="Arial"/>
          <w:i/>
        </w:rPr>
        <w:t xml:space="preserve">De wijze van samenwerking tussen de verschillende deelnemers, zoals projectorganisatie, taken, bevoegdheden </w:t>
      </w:r>
      <w:r w:rsidR="005D4114" w:rsidRPr="00782532">
        <w:rPr>
          <w:rFonts w:ascii="Trebuchet MS" w:hAnsi="Trebuchet MS" w:cs="Arial"/>
          <w:i/>
        </w:rPr>
        <w:t>en overlegstructuur</w:t>
      </w:r>
    </w:p>
    <w:p w14:paraId="68AF8A94" w14:textId="77777777" w:rsidR="00AA778C" w:rsidRPr="00782532" w:rsidRDefault="00AA778C" w:rsidP="00B57912">
      <w:pPr>
        <w:pStyle w:val="Lijstalinea"/>
        <w:numPr>
          <w:ilvl w:val="0"/>
          <w:numId w:val="15"/>
        </w:numPr>
        <w:spacing w:line="276" w:lineRule="auto"/>
        <w:rPr>
          <w:rFonts w:ascii="Trebuchet MS" w:hAnsi="Trebuchet MS" w:cs="Arial"/>
          <w:i/>
        </w:rPr>
      </w:pPr>
      <w:r w:rsidRPr="00782532">
        <w:rPr>
          <w:rFonts w:ascii="Trebuchet MS" w:hAnsi="Trebuchet MS" w:cs="Arial"/>
          <w:i/>
        </w:rPr>
        <w:t>Rechten en plichten van de deelnemers in geval van voortijdige beëindiging van het project, terugbetaling van subsidie en uittreding van individuele partners</w:t>
      </w:r>
    </w:p>
    <w:p w14:paraId="3164410F" w14:textId="77777777" w:rsidR="00AA778C" w:rsidRPr="00782532" w:rsidRDefault="00AA778C" w:rsidP="00B57912">
      <w:pPr>
        <w:pStyle w:val="Lijstalinea"/>
        <w:numPr>
          <w:ilvl w:val="0"/>
          <w:numId w:val="15"/>
        </w:numPr>
        <w:spacing w:line="276" w:lineRule="auto"/>
        <w:rPr>
          <w:rFonts w:ascii="Trebuchet MS" w:hAnsi="Trebuchet MS" w:cs="Arial"/>
          <w:i/>
          <w:iCs/>
        </w:rPr>
      </w:pPr>
      <w:r w:rsidRPr="00782532">
        <w:rPr>
          <w:rFonts w:ascii="Trebuchet MS" w:hAnsi="Trebuchet MS" w:cs="Arial"/>
          <w:i/>
          <w:iCs/>
        </w:rPr>
        <w:t>Nadere afspraken over de verantwoordelijkheden van deelnemers ten aanzien van voortgangsrapportages, dossiervorming en de OP Oost communicatievoorwaarden</w:t>
      </w:r>
    </w:p>
    <w:p w14:paraId="01FF98A2" w14:textId="77777777" w:rsidR="005F676B" w:rsidRPr="00782532" w:rsidRDefault="005F676B" w:rsidP="00B57912">
      <w:pPr>
        <w:pStyle w:val="PGNormaal"/>
        <w:spacing w:line="280" w:lineRule="atLeast"/>
        <w:rPr>
          <w:rFonts w:ascii="Trebuchet MS" w:hAnsi="Trebuchet MS" w:cs="Arial"/>
        </w:rPr>
      </w:pPr>
    </w:p>
    <w:sectPr w:rsidR="005F676B" w:rsidRPr="00782532" w:rsidSect="001D031D">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A3F0" w14:textId="77777777" w:rsidR="001C5524" w:rsidRDefault="001C5524" w:rsidP="00AA778C">
      <w:pPr>
        <w:spacing w:line="240" w:lineRule="auto"/>
      </w:pPr>
      <w:r>
        <w:separator/>
      </w:r>
    </w:p>
  </w:endnote>
  <w:endnote w:type="continuationSeparator" w:id="0">
    <w:p w14:paraId="4A62C1C8" w14:textId="77777777" w:rsidR="001C5524" w:rsidRDefault="001C5524" w:rsidP="00AA7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465C" w14:textId="77777777" w:rsidR="001C5524" w:rsidRDefault="001C5524" w:rsidP="00AA778C">
      <w:pPr>
        <w:spacing w:line="240" w:lineRule="auto"/>
      </w:pPr>
      <w:r>
        <w:separator/>
      </w:r>
    </w:p>
  </w:footnote>
  <w:footnote w:type="continuationSeparator" w:id="0">
    <w:p w14:paraId="45CB7E33" w14:textId="77777777" w:rsidR="001C5524" w:rsidRDefault="001C5524" w:rsidP="00AA77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E498" w14:textId="77777777" w:rsidR="00F438A0" w:rsidRPr="00F438A0" w:rsidRDefault="00F438A0" w:rsidP="00F438A0">
    <w:pPr>
      <w:pStyle w:val="Koptekst"/>
      <w:ind w:left="0" w:firstLine="0"/>
      <w:rPr>
        <w:color w:val="002060"/>
        <w:sz w:val="14"/>
        <w:szCs w:val="14"/>
      </w:rPr>
    </w:pPr>
  </w:p>
  <w:p w14:paraId="2A5E6605" w14:textId="77777777" w:rsidR="005D597D" w:rsidRDefault="005D59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BE93" w14:textId="77777777" w:rsidR="001D031D" w:rsidRDefault="001D031D" w:rsidP="001D031D">
    <w:pPr>
      <w:pStyle w:val="Koptekst"/>
      <w:ind w:left="0" w:firstLine="0"/>
      <w:rPr>
        <w:rStyle w:val="TitelChar"/>
        <w:rFonts w:ascii="Trebuchet MS" w:hAnsi="Trebuchet MS" w:cs="Arial"/>
        <w:color w:val="002060"/>
        <w:sz w:val="36"/>
        <w:szCs w:val="36"/>
      </w:rPr>
    </w:pPr>
  </w:p>
  <w:p w14:paraId="4C925C8B" w14:textId="77777777" w:rsidR="001D031D" w:rsidRDefault="001D031D" w:rsidP="001D031D">
    <w:pPr>
      <w:pStyle w:val="Koptekst"/>
      <w:ind w:left="0" w:firstLine="0"/>
      <w:rPr>
        <w:rStyle w:val="TitelChar"/>
        <w:rFonts w:ascii="Trebuchet MS" w:hAnsi="Trebuchet MS" w:cs="Arial"/>
        <w:color w:val="002060"/>
        <w:sz w:val="36"/>
        <w:szCs w:val="36"/>
      </w:rPr>
    </w:pPr>
    <w:r>
      <w:rPr>
        <w:noProof/>
      </w:rPr>
      <w:drawing>
        <wp:inline distT="0" distB="0" distL="0" distR="0" wp14:anchorId="2BD0A948" wp14:editId="57B0F907">
          <wp:extent cx="4391025" cy="1179830"/>
          <wp:effectExtent l="0" t="0" r="9525" b="1270"/>
          <wp:docPr id="2" name="Afbeelding 2" descr="Schermafbeelding Logo EFRO Oost en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Schermafbeelding Logo EFRO Oost en Europese U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1179830"/>
                  </a:xfrm>
                  <a:prstGeom prst="rect">
                    <a:avLst/>
                  </a:prstGeom>
                  <a:noFill/>
                  <a:ln>
                    <a:noFill/>
                  </a:ln>
                </pic:spPr>
              </pic:pic>
            </a:graphicData>
          </a:graphic>
        </wp:inline>
      </w:drawing>
    </w:r>
  </w:p>
  <w:p w14:paraId="471CE59F" w14:textId="77777777" w:rsidR="001D031D" w:rsidRPr="00D60C48" w:rsidRDefault="001D031D" w:rsidP="001D031D">
    <w:pPr>
      <w:pStyle w:val="Koptekst"/>
      <w:ind w:left="0" w:firstLine="0"/>
      <w:rPr>
        <w:rStyle w:val="TitelChar"/>
        <w:rFonts w:ascii="Trebuchet MS" w:hAnsi="Trebuchet MS" w:cs="Arial"/>
        <w:color w:val="002060"/>
        <w:sz w:val="24"/>
        <w:szCs w:val="24"/>
      </w:rPr>
    </w:pPr>
  </w:p>
  <w:p w14:paraId="0ABEE798" w14:textId="25F51B16" w:rsidR="001D031D" w:rsidRDefault="001D031D" w:rsidP="001D031D">
    <w:pPr>
      <w:pStyle w:val="Koptekst"/>
      <w:ind w:left="0" w:firstLine="0"/>
      <w:rPr>
        <w:rStyle w:val="TitelChar"/>
        <w:rFonts w:ascii="Trebuchet MS" w:hAnsi="Trebuchet MS" w:cs="Arial"/>
        <w:color w:val="002060"/>
        <w:sz w:val="36"/>
        <w:szCs w:val="36"/>
      </w:rPr>
    </w:pPr>
    <w:r w:rsidRPr="00F438A0">
      <w:rPr>
        <w:rStyle w:val="TitelChar"/>
        <w:rFonts w:ascii="Trebuchet MS" w:hAnsi="Trebuchet MS" w:cs="Arial"/>
        <w:color w:val="002060"/>
        <w:sz w:val="36"/>
        <w:szCs w:val="36"/>
      </w:rPr>
      <w:t>7. Format samenwerkingsovereenkomst</w:t>
    </w:r>
  </w:p>
  <w:p w14:paraId="4DA257D7" w14:textId="77777777" w:rsidR="001D031D" w:rsidRPr="001D031D" w:rsidRDefault="001D031D" w:rsidP="00F77887">
    <w:pPr>
      <w:pStyle w:val="Koptekst"/>
      <w:ind w:left="0" w:firstLine="0"/>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PGCijf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5" w15:restartNumberingAfterBreak="0">
    <w:nsid w:val="2989DA31"/>
    <w:multiLevelType w:val="hybridMultilevel"/>
    <w:tmpl w:val="873A4210"/>
    <w:lvl w:ilvl="0" w:tplc="AB12664A">
      <w:start w:val="1"/>
      <w:numFmt w:val="lowerLetter"/>
      <w:lvlText w:val="%1)"/>
      <w:lvlJc w:val="left"/>
      <w:pPr>
        <w:ind w:left="720" w:hanging="360"/>
      </w:pPr>
    </w:lvl>
    <w:lvl w:ilvl="1" w:tplc="93A0D316">
      <w:start w:val="1"/>
      <w:numFmt w:val="lowerLetter"/>
      <w:lvlText w:val="%2."/>
      <w:lvlJc w:val="left"/>
      <w:pPr>
        <w:ind w:left="1440" w:hanging="360"/>
      </w:pPr>
    </w:lvl>
    <w:lvl w:ilvl="2" w:tplc="B330E5D8">
      <w:start w:val="1"/>
      <w:numFmt w:val="lowerRoman"/>
      <w:lvlText w:val="%3."/>
      <w:lvlJc w:val="right"/>
      <w:pPr>
        <w:ind w:left="2160" w:hanging="180"/>
      </w:pPr>
    </w:lvl>
    <w:lvl w:ilvl="3" w:tplc="1132103A">
      <w:start w:val="1"/>
      <w:numFmt w:val="decimal"/>
      <w:lvlText w:val="%4."/>
      <w:lvlJc w:val="left"/>
      <w:pPr>
        <w:ind w:left="2880" w:hanging="360"/>
      </w:pPr>
    </w:lvl>
    <w:lvl w:ilvl="4" w:tplc="D78C930C">
      <w:start w:val="1"/>
      <w:numFmt w:val="lowerLetter"/>
      <w:lvlText w:val="%5."/>
      <w:lvlJc w:val="left"/>
      <w:pPr>
        <w:ind w:left="3600" w:hanging="360"/>
      </w:pPr>
    </w:lvl>
    <w:lvl w:ilvl="5" w:tplc="BEEC154A">
      <w:start w:val="1"/>
      <w:numFmt w:val="lowerRoman"/>
      <w:lvlText w:val="%6."/>
      <w:lvlJc w:val="right"/>
      <w:pPr>
        <w:ind w:left="4320" w:hanging="180"/>
      </w:pPr>
    </w:lvl>
    <w:lvl w:ilvl="6" w:tplc="0E6EF48C">
      <w:start w:val="1"/>
      <w:numFmt w:val="decimal"/>
      <w:lvlText w:val="%7."/>
      <w:lvlJc w:val="left"/>
      <w:pPr>
        <w:ind w:left="5040" w:hanging="360"/>
      </w:pPr>
    </w:lvl>
    <w:lvl w:ilvl="7" w:tplc="4C246FE8">
      <w:start w:val="1"/>
      <w:numFmt w:val="lowerLetter"/>
      <w:lvlText w:val="%8."/>
      <w:lvlJc w:val="left"/>
      <w:pPr>
        <w:ind w:left="5760" w:hanging="360"/>
      </w:pPr>
    </w:lvl>
    <w:lvl w:ilvl="8" w:tplc="9C48DD0A">
      <w:start w:val="1"/>
      <w:numFmt w:val="lowerRoman"/>
      <w:lvlText w:val="%9."/>
      <w:lvlJc w:val="right"/>
      <w:pPr>
        <w:ind w:left="6480" w:hanging="180"/>
      </w:pPr>
    </w:lvl>
  </w:abstractNum>
  <w:abstractNum w:abstractNumId="6" w15:restartNumberingAfterBreak="0">
    <w:nsid w:val="30821DC6"/>
    <w:multiLevelType w:val="hybridMultilevel"/>
    <w:tmpl w:val="C7B4CD64"/>
    <w:lvl w:ilvl="0" w:tplc="2A96165A">
      <w:start w:val="1"/>
      <w:numFmt w:val="decimal"/>
      <w:pStyle w:val="Agendakoppen"/>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14101F6A"/>
    <w:lvl w:ilvl="0">
      <w:start w:val="1"/>
      <w:numFmt w:val="decimal"/>
      <w:lvlText w:val="%1"/>
      <w:lvlJc w:val="left"/>
      <w:pPr>
        <w:ind w:left="360" w:hanging="360"/>
      </w:pPr>
      <w:rPr>
        <w:rFonts w:ascii="Arial" w:hAnsi="Arial" w:hint="default"/>
        <w:b w:val="0"/>
        <w:i w:val="0"/>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3A116AE1"/>
    <w:multiLevelType w:val="hybridMultilevel"/>
    <w:tmpl w:val="1A9887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3447EF"/>
    <w:multiLevelType w:val="hybridMultilevel"/>
    <w:tmpl w:val="D6ACFEF4"/>
    <w:lvl w:ilvl="0" w:tplc="B83080B8">
      <w:numFmt w:val="bullet"/>
      <w:pStyle w:val="PGStreepjes"/>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3176B62"/>
    <w:multiLevelType w:val="hybridMultilevel"/>
    <w:tmpl w:val="A8E4A4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13"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14" w15:restartNumberingAfterBreak="0">
    <w:nsid w:val="62D012C2"/>
    <w:multiLevelType w:val="multilevel"/>
    <w:tmpl w:val="31C01E9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65E557F7"/>
    <w:multiLevelType w:val="hybridMultilevel"/>
    <w:tmpl w:val="BB74DC3C"/>
    <w:lvl w:ilvl="0" w:tplc="4B66F2CA">
      <w:start w:val="1"/>
      <w:numFmt w:val="bullet"/>
      <w:pStyle w:val="PGBullits"/>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6DE41A64"/>
    <w:multiLevelType w:val="hybridMultilevel"/>
    <w:tmpl w:val="9F7614FE"/>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7"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5113070">
    <w:abstractNumId w:val="5"/>
  </w:num>
  <w:num w:numId="2" w16cid:durableId="1450322234">
    <w:abstractNumId w:val="9"/>
  </w:num>
  <w:num w:numId="3" w16cid:durableId="322203957">
    <w:abstractNumId w:val="4"/>
  </w:num>
  <w:num w:numId="4" w16cid:durableId="1101560602">
    <w:abstractNumId w:val="17"/>
  </w:num>
  <w:num w:numId="5" w16cid:durableId="1487282542">
    <w:abstractNumId w:val="7"/>
  </w:num>
  <w:num w:numId="6" w16cid:durableId="884828222">
    <w:abstractNumId w:val="0"/>
  </w:num>
  <w:num w:numId="7" w16cid:durableId="1748336212">
    <w:abstractNumId w:val="15"/>
  </w:num>
  <w:num w:numId="8" w16cid:durableId="1006254133">
    <w:abstractNumId w:val="1"/>
  </w:num>
  <w:num w:numId="9" w16cid:durableId="146944587">
    <w:abstractNumId w:val="10"/>
  </w:num>
  <w:num w:numId="10" w16cid:durableId="1171333790">
    <w:abstractNumId w:val="6"/>
  </w:num>
  <w:num w:numId="11" w16cid:durableId="77754559">
    <w:abstractNumId w:val="7"/>
  </w:num>
  <w:num w:numId="12" w16cid:durableId="1849447341">
    <w:abstractNumId w:val="7"/>
  </w:num>
  <w:num w:numId="13" w16cid:durableId="1086271274">
    <w:abstractNumId w:val="3"/>
  </w:num>
  <w:num w:numId="14" w16cid:durableId="1122992053">
    <w:abstractNumId w:val="8"/>
  </w:num>
  <w:num w:numId="15" w16cid:durableId="1588462086">
    <w:abstractNumId w:val="2"/>
  </w:num>
  <w:num w:numId="16" w16cid:durableId="1214807696">
    <w:abstractNumId w:val="13"/>
  </w:num>
  <w:num w:numId="17" w16cid:durableId="223032643">
    <w:abstractNumId w:val="12"/>
  </w:num>
  <w:num w:numId="18" w16cid:durableId="1792361306">
    <w:abstractNumId w:val="14"/>
  </w:num>
  <w:num w:numId="19" w16cid:durableId="1434742814">
    <w:abstractNumId w:val="16"/>
  </w:num>
  <w:num w:numId="20" w16cid:durableId="812257501">
    <w:abstractNumId w:val="11"/>
  </w:num>
  <w:num w:numId="21" w16cid:durableId="357395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lickAndTypeStyle w:val="PGNormaal"/>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CFB"/>
    <w:rsid w:val="00025CCE"/>
    <w:rsid w:val="000324E5"/>
    <w:rsid w:val="000438D2"/>
    <w:rsid w:val="00061728"/>
    <w:rsid w:val="000C589F"/>
    <w:rsid w:val="000D1C37"/>
    <w:rsid w:val="000D3E45"/>
    <w:rsid w:val="000E2CD4"/>
    <w:rsid w:val="000E57F0"/>
    <w:rsid w:val="000F3550"/>
    <w:rsid w:val="00102D36"/>
    <w:rsid w:val="0010438E"/>
    <w:rsid w:val="00104459"/>
    <w:rsid w:val="00110A65"/>
    <w:rsid w:val="001248A8"/>
    <w:rsid w:val="00146535"/>
    <w:rsid w:val="001550D0"/>
    <w:rsid w:val="00193E99"/>
    <w:rsid w:val="001C5524"/>
    <w:rsid w:val="001D031D"/>
    <w:rsid w:val="00211907"/>
    <w:rsid w:val="00234AD3"/>
    <w:rsid w:val="00242CE3"/>
    <w:rsid w:val="0024372E"/>
    <w:rsid w:val="00250CFB"/>
    <w:rsid w:val="00277939"/>
    <w:rsid w:val="00296CE6"/>
    <w:rsid w:val="002D538F"/>
    <w:rsid w:val="002D7EE3"/>
    <w:rsid w:val="0031056E"/>
    <w:rsid w:val="003105F1"/>
    <w:rsid w:val="003408E8"/>
    <w:rsid w:val="003437A3"/>
    <w:rsid w:val="003812AF"/>
    <w:rsid w:val="003849F9"/>
    <w:rsid w:val="0038765C"/>
    <w:rsid w:val="003950D3"/>
    <w:rsid w:val="003D6486"/>
    <w:rsid w:val="004138C8"/>
    <w:rsid w:val="0042793D"/>
    <w:rsid w:val="00447DEC"/>
    <w:rsid w:val="00452EBF"/>
    <w:rsid w:val="00454CF1"/>
    <w:rsid w:val="004622C9"/>
    <w:rsid w:val="00465D20"/>
    <w:rsid w:val="00476A8B"/>
    <w:rsid w:val="00493AD2"/>
    <w:rsid w:val="004A11F4"/>
    <w:rsid w:val="004C73D3"/>
    <w:rsid w:val="004D2BCF"/>
    <w:rsid w:val="004D7111"/>
    <w:rsid w:val="00514AF2"/>
    <w:rsid w:val="00524790"/>
    <w:rsid w:val="005471E0"/>
    <w:rsid w:val="005801ED"/>
    <w:rsid w:val="005A0C60"/>
    <w:rsid w:val="005A337E"/>
    <w:rsid w:val="005D038F"/>
    <w:rsid w:val="005D4114"/>
    <w:rsid w:val="005D597D"/>
    <w:rsid w:val="005E6B57"/>
    <w:rsid w:val="005F34FE"/>
    <w:rsid w:val="005F60F6"/>
    <w:rsid w:val="005F676B"/>
    <w:rsid w:val="006311CA"/>
    <w:rsid w:val="006571CE"/>
    <w:rsid w:val="00661467"/>
    <w:rsid w:val="00666107"/>
    <w:rsid w:val="00675B2D"/>
    <w:rsid w:val="006A53D1"/>
    <w:rsid w:val="006B04CC"/>
    <w:rsid w:val="006F05CC"/>
    <w:rsid w:val="006F631B"/>
    <w:rsid w:val="007310D5"/>
    <w:rsid w:val="0075030E"/>
    <w:rsid w:val="00782532"/>
    <w:rsid w:val="007825AC"/>
    <w:rsid w:val="00783B02"/>
    <w:rsid w:val="007C4C9F"/>
    <w:rsid w:val="007F5D2B"/>
    <w:rsid w:val="0080306E"/>
    <w:rsid w:val="0081552F"/>
    <w:rsid w:val="008418FE"/>
    <w:rsid w:val="00867441"/>
    <w:rsid w:val="00881667"/>
    <w:rsid w:val="008858B5"/>
    <w:rsid w:val="00893CDE"/>
    <w:rsid w:val="008D5A15"/>
    <w:rsid w:val="00903E4B"/>
    <w:rsid w:val="00907CA9"/>
    <w:rsid w:val="00927DAB"/>
    <w:rsid w:val="0095165F"/>
    <w:rsid w:val="009537ED"/>
    <w:rsid w:val="009D5089"/>
    <w:rsid w:val="00A01C22"/>
    <w:rsid w:val="00A07CBE"/>
    <w:rsid w:val="00A30351"/>
    <w:rsid w:val="00A30C3E"/>
    <w:rsid w:val="00A40687"/>
    <w:rsid w:val="00A76A29"/>
    <w:rsid w:val="00A94E51"/>
    <w:rsid w:val="00AA3C37"/>
    <w:rsid w:val="00AA778C"/>
    <w:rsid w:val="00B3522D"/>
    <w:rsid w:val="00B57912"/>
    <w:rsid w:val="00B633FF"/>
    <w:rsid w:val="00BA3684"/>
    <w:rsid w:val="00BA6426"/>
    <w:rsid w:val="00BA7071"/>
    <w:rsid w:val="00BB6462"/>
    <w:rsid w:val="00BC2118"/>
    <w:rsid w:val="00BE231D"/>
    <w:rsid w:val="00C02A1D"/>
    <w:rsid w:val="00C344BC"/>
    <w:rsid w:val="00C46B3F"/>
    <w:rsid w:val="00C80912"/>
    <w:rsid w:val="00CD1E0D"/>
    <w:rsid w:val="00D13E03"/>
    <w:rsid w:val="00D547CD"/>
    <w:rsid w:val="00D548EE"/>
    <w:rsid w:val="00D60C48"/>
    <w:rsid w:val="00D7141E"/>
    <w:rsid w:val="00D842D8"/>
    <w:rsid w:val="00DB5269"/>
    <w:rsid w:val="00DD5567"/>
    <w:rsid w:val="00E01953"/>
    <w:rsid w:val="00E07B78"/>
    <w:rsid w:val="00E20B97"/>
    <w:rsid w:val="00E43808"/>
    <w:rsid w:val="00E47464"/>
    <w:rsid w:val="00E633B2"/>
    <w:rsid w:val="00E7563F"/>
    <w:rsid w:val="00E95B9C"/>
    <w:rsid w:val="00EA1053"/>
    <w:rsid w:val="00EB62C4"/>
    <w:rsid w:val="00EB69C2"/>
    <w:rsid w:val="00EF7804"/>
    <w:rsid w:val="00EF7B49"/>
    <w:rsid w:val="00F13C3C"/>
    <w:rsid w:val="00F438A0"/>
    <w:rsid w:val="00F5399E"/>
    <w:rsid w:val="00F666E6"/>
    <w:rsid w:val="00F77887"/>
    <w:rsid w:val="00FA4F00"/>
    <w:rsid w:val="00FB0384"/>
    <w:rsid w:val="00FB42F5"/>
    <w:rsid w:val="00FB5EDB"/>
    <w:rsid w:val="00FD3202"/>
    <w:rsid w:val="00FE7360"/>
    <w:rsid w:val="1866B195"/>
    <w:rsid w:val="494EA873"/>
    <w:rsid w:val="5E32C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4FB7E1"/>
  <w15:chartTrackingRefBased/>
  <w15:docId w15:val="{18123A98-6203-4172-968A-D255852C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PG Normaal (standaard)"/>
    <w:next w:val="Geenafstand"/>
    <w:rsid w:val="002D7EE3"/>
    <w:pPr>
      <w:spacing w:line="280" w:lineRule="exact"/>
    </w:pPr>
    <w:rPr>
      <w:rFonts w:ascii="Georgia" w:hAnsi="Georgia"/>
      <w:sz w:val="19"/>
    </w:rPr>
  </w:style>
  <w:style w:type="paragraph" w:styleId="Kop1">
    <w:name w:val="heading 1"/>
    <w:aliases w:val="PG 1 Hoofdstuk"/>
    <w:next w:val="PGNorminspring"/>
    <w:link w:val="Kop1Char"/>
    <w:autoRedefine/>
    <w:uiPriority w:val="9"/>
    <w:qFormat/>
    <w:rsid w:val="005D597D"/>
    <w:pPr>
      <w:keepNext/>
      <w:keepLines/>
      <w:spacing w:line="260" w:lineRule="atLeast"/>
      <w:ind w:left="0" w:firstLine="0"/>
      <w:outlineLvl w:val="0"/>
    </w:pPr>
    <w:rPr>
      <w:rFonts w:ascii="Trebuchet MS" w:eastAsia="Calibri" w:hAnsi="Trebuchet MS" w:cs="Arial"/>
      <w:spacing w:val="-2"/>
    </w:rPr>
  </w:style>
  <w:style w:type="paragraph" w:styleId="Kop2">
    <w:name w:val="heading 2"/>
    <w:aliases w:val="PG 1.1 Kop + nummer"/>
    <w:basedOn w:val="Kop1"/>
    <w:next w:val="PGNorminspring"/>
    <w:link w:val="Kop2Char"/>
    <w:uiPriority w:val="9"/>
    <w:unhideWhenUsed/>
    <w:qFormat/>
    <w:rsid w:val="00FE7360"/>
    <w:pPr>
      <w:numPr>
        <w:ilvl w:val="1"/>
        <w:numId w:val="12"/>
      </w:numPr>
      <w:ind w:left="851" w:hanging="851"/>
      <w:outlineLvl w:val="1"/>
    </w:pPr>
    <w:rPr>
      <w:b/>
      <w:sz w:val="18"/>
      <w:szCs w:val="26"/>
    </w:rPr>
  </w:style>
  <w:style w:type="paragraph" w:styleId="Kop3">
    <w:name w:val="heading 3"/>
    <w:aliases w:val="PG 1.1.1 Subkop = nummer"/>
    <w:basedOn w:val="Lijstalinea"/>
    <w:next w:val="PGNorminspring"/>
    <w:link w:val="Kop3Char"/>
    <w:uiPriority w:val="9"/>
    <w:unhideWhenUsed/>
    <w:qFormat/>
    <w:rsid w:val="00881667"/>
    <w:pPr>
      <w:keepNext/>
      <w:keepLines/>
      <w:numPr>
        <w:ilvl w:val="2"/>
        <w:numId w:val="12"/>
      </w:numPr>
      <w:ind w:left="851" w:hanging="851"/>
      <w:outlineLvl w:val="2"/>
    </w:pPr>
    <w:rPr>
      <w:rFonts w:ascii="Arial" w:eastAsiaTheme="majorEastAsia" w:hAnsi="Arial" w:cstheme="majorBidi"/>
      <w:sz w:val="20"/>
      <w:szCs w:val="24"/>
    </w:rPr>
  </w:style>
  <w:style w:type="paragraph" w:styleId="Kop4">
    <w:name w:val="heading 4"/>
    <w:basedOn w:val="Standaard"/>
    <w:next w:val="Standaard"/>
    <w:link w:val="Kop4Char"/>
    <w:uiPriority w:val="9"/>
    <w:semiHidden/>
    <w:unhideWhenUsed/>
    <w:rsid w:val="000D3E45"/>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D3E45"/>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G 1 Hoofdstuk Char"/>
    <w:basedOn w:val="Standaardalinea-lettertype"/>
    <w:link w:val="Kop1"/>
    <w:uiPriority w:val="9"/>
    <w:rsid w:val="005D597D"/>
    <w:rPr>
      <w:rFonts w:ascii="Trebuchet MS" w:eastAsia="Calibri" w:hAnsi="Trebuchet MS" w:cs="Arial"/>
      <w:spacing w:val="-2"/>
    </w:rPr>
  </w:style>
  <w:style w:type="paragraph" w:styleId="Geenafstand">
    <w:name w:val="No Spacing"/>
    <w:uiPriority w:val="1"/>
    <w:rsid w:val="00CD1E0D"/>
    <w:pPr>
      <w:spacing w:line="240" w:lineRule="auto"/>
    </w:pPr>
    <w:rPr>
      <w:rFonts w:ascii="Georgia" w:hAnsi="Georgia"/>
      <w:sz w:val="19"/>
    </w:rPr>
  </w:style>
  <w:style w:type="character" w:customStyle="1" w:styleId="Kop2Char">
    <w:name w:val="Kop 2 Char"/>
    <w:aliases w:val="PG 1.1 Kop + nummer Char"/>
    <w:basedOn w:val="Standaardalinea-lettertype"/>
    <w:link w:val="Kop2"/>
    <w:uiPriority w:val="9"/>
    <w:rsid w:val="00FE7360"/>
    <w:rPr>
      <w:rFonts w:ascii="Arial" w:eastAsiaTheme="majorEastAsia" w:hAnsi="Arial" w:cstheme="majorBidi"/>
      <w:b/>
      <w:sz w:val="18"/>
      <w:szCs w:val="26"/>
    </w:rPr>
  </w:style>
  <w:style w:type="paragraph" w:styleId="Lijstalinea">
    <w:name w:val="List Paragraph"/>
    <w:basedOn w:val="Standaard"/>
    <w:link w:val="LijstalineaChar"/>
    <w:uiPriority w:val="34"/>
    <w:qFormat/>
    <w:rsid w:val="00CD1E0D"/>
    <w:pPr>
      <w:ind w:left="720"/>
      <w:contextualSpacing/>
    </w:pPr>
  </w:style>
  <w:style w:type="character" w:customStyle="1" w:styleId="Kop3Char">
    <w:name w:val="Kop 3 Char"/>
    <w:aliases w:val="PG 1.1.1 Subkop = nummer Char"/>
    <w:basedOn w:val="Standaardalinea-lettertype"/>
    <w:link w:val="Kop3"/>
    <w:uiPriority w:val="9"/>
    <w:rsid w:val="00881667"/>
    <w:rPr>
      <w:rFonts w:ascii="Arial" w:eastAsiaTheme="majorEastAsia" w:hAnsi="Arial" w:cstheme="majorBidi"/>
      <w:sz w:val="20"/>
      <w:szCs w:val="24"/>
    </w:rPr>
  </w:style>
  <w:style w:type="paragraph" w:customStyle="1" w:styleId="PGBullits">
    <w:name w:val="PG Bullits"/>
    <w:basedOn w:val="Lijstalinea"/>
    <w:link w:val="PGBullitsChar"/>
    <w:qFormat/>
    <w:rsid w:val="00110A65"/>
    <w:pPr>
      <w:numPr>
        <w:numId w:val="7"/>
      </w:numPr>
      <w:ind w:left="284" w:hanging="284"/>
    </w:pPr>
  </w:style>
  <w:style w:type="paragraph" w:customStyle="1" w:styleId="PGCijfers">
    <w:name w:val="PG Cijfers"/>
    <w:basedOn w:val="Lijstalinea"/>
    <w:link w:val="PGCijfersChar"/>
    <w:qFormat/>
    <w:rsid w:val="00110A65"/>
    <w:pPr>
      <w:numPr>
        <w:numId w:val="8"/>
      </w:numPr>
    </w:pPr>
  </w:style>
  <w:style w:type="character" w:customStyle="1" w:styleId="LijstalineaChar">
    <w:name w:val="Lijstalinea Char"/>
    <w:basedOn w:val="Standaardalinea-lettertype"/>
    <w:link w:val="Lijstalinea"/>
    <w:uiPriority w:val="34"/>
    <w:rsid w:val="00110A65"/>
    <w:rPr>
      <w:rFonts w:ascii="Georgia" w:hAnsi="Georgia"/>
      <w:sz w:val="19"/>
    </w:rPr>
  </w:style>
  <w:style w:type="character" w:customStyle="1" w:styleId="PGBullitsChar">
    <w:name w:val="PG Bullits Char"/>
    <w:basedOn w:val="LijstalineaChar"/>
    <w:link w:val="PGBullits"/>
    <w:rsid w:val="00110A65"/>
    <w:rPr>
      <w:rFonts w:ascii="Georgia" w:hAnsi="Georgia"/>
      <w:sz w:val="19"/>
    </w:rPr>
  </w:style>
  <w:style w:type="character" w:customStyle="1" w:styleId="PGCijfersChar">
    <w:name w:val="PG Cijfers Char"/>
    <w:basedOn w:val="LijstalineaChar"/>
    <w:link w:val="PGCijfers"/>
    <w:rsid w:val="00110A65"/>
    <w:rPr>
      <w:rFonts w:ascii="Georgia" w:hAnsi="Georgia"/>
      <w:sz w:val="19"/>
    </w:rPr>
  </w:style>
  <w:style w:type="paragraph" w:customStyle="1" w:styleId="PGStreepjes">
    <w:name w:val="PG Streepjes"/>
    <w:basedOn w:val="Lijstalinea"/>
    <w:link w:val="PGStreepjesChar"/>
    <w:qFormat/>
    <w:rsid w:val="005E6B57"/>
    <w:pPr>
      <w:numPr>
        <w:numId w:val="9"/>
      </w:numPr>
      <w:ind w:left="284" w:hanging="284"/>
    </w:pPr>
  </w:style>
  <w:style w:type="paragraph" w:customStyle="1" w:styleId="PGNormaal">
    <w:name w:val="PG Normaal"/>
    <w:basedOn w:val="Standaard"/>
    <w:link w:val="PGNormaalChar"/>
    <w:qFormat/>
    <w:rsid w:val="005F34FE"/>
    <w:pPr>
      <w:ind w:left="0" w:firstLine="0"/>
    </w:pPr>
  </w:style>
  <w:style w:type="character" w:customStyle="1" w:styleId="PGStreepjesChar">
    <w:name w:val="PG Streepjes Char"/>
    <w:basedOn w:val="LijstalineaChar"/>
    <w:link w:val="PGStreepjes"/>
    <w:rsid w:val="005E6B57"/>
    <w:rPr>
      <w:rFonts w:ascii="Georgia" w:hAnsi="Georgia"/>
      <w:sz w:val="19"/>
    </w:rPr>
  </w:style>
  <w:style w:type="character" w:customStyle="1" w:styleId="PGNormaalChar">
    <w:name w:val="PG Normaal Char"/>
    <w:basedOn w:val="Standaardalinea-lettertype"/>
    <w:link w:val="PGNormaal"/>
    <w:rsid w:val="005F34FE"/>
    <w:rPr>
      <w:rFonts w:ascii="Georgia" w:hAnsi="Georgia"/>
      <w:sz w:val="19"/>
    </w:rPr>
  </w:style>
  <w:style w:type="paragraph" w:customStyle="1" w:styleId="PGHoofdstuk">
    <w:name w:val="PG Hoofdstuk"/>
    <w:basedOn w:val="Standaard"/>
    <w:next w:val="PGNormaal"/>
    <w:link w:val="PGHoofdstukChar"/>
    <w:qFormat/>
    <w:rsid w:val="003950D3"/>
    <w:rPr>
      <w:rFonts w:ascii="Arial" w:hAnsi="Arial"/>
      <w:sz w:val="24"/>
    </w:rPr>
  </w:style>
  <w:style w:type="paragraph" w:customStyle="1" w:styleId="PGKop">
    <w:name w:val="PG Kop"/>
    <w:basedOn w:val="Standaard"/>
    <w:next w:val="PGNormaal"/>
    <w:link w:val="PGKopChar"/>
    <w:qFormat/>
    <w:rsid w:val="004138C8"/>
    <w:pPr>
      <w:ind w:left="0" w:firstLine="0"/>
    </w:pPr>
    <w:rPr>
      <w:rFonts w:ascii="Arial" w:hAnsi="Arial"/>
      <w:b/>
      <w:sz w:val="18"/>
    </w:rPr>
  </w:style>
  <w:style w:type="character" w:customStyle="1" w:styleId="PGHoofdstukChar">
    <w:name w:val="PG Hoofdstuk Char"/>
    <w:basedOn w:val="Standaardalinea-lettertype"/>
    <w:link w:val="PGHoofdstuk"/>
    <w:rsid w:val="003950D3"/>
    <w:rPr>
      <w:rFonts w:ascii="Arial" w:hAnsi="Arial"/>
      <w:sz w:val="24"/>
    </w:rPr>
  </w:style>
  <w:style w:type="paragraph" w:customStyle="1" w:styleId="PGSubkop">
    <w:name w:val="PG Subkop"/>
    <w:basedOn w:val="Standaard"/>
    <w:next w:val="PGNormaal"/>
    <w:link w:val="PGSubkopChar"/>
    <w:qFormat/>
    <w:rsid w:val="003950D3"/>
    <w:rPr>
      <w:rFonts w:ascii="Arial" w:hAnsi="Arial"/>
      <w:sz w:val="20"/>
    </w:rPr>
  </w:style>
  <w:style w:type="character" w:customStyle="1" w:styleId="PGKopChar">
    <w:name w:val="PG Kop Char"/>
    <w:basedOn w:val="Standaardalinea-lettertype"/>
    <w:link w:val="PGKop"/>
    <w:rsid w:val="004138C8"/>
    <w:rPr>
      <w:rFonts w:ascii="Arial" w:hAnsi="Arial"/>
      <w:b/>
      <w:sz w:val="18"/>
    </w:rPr>
  </w:style>
  <w:style w:type="character" w:customStyle="1" w:styleId="PGSubkopChar">
    <w:name w:val="PG Subkop Char"/>
    <w:basedOn w:val="Standaardalinea-lettertype"/>
    <w:link w:val="PGSubkop"/>
    <w:rsid w:val="003950D3"/>
    <w:rPr>
      <w:rFonts w:ascii="Arial" w:hAnsi="Arial"/>
      <w:sz w:val="20"/>
    </w:rPr>
  </w:style>
  <w:style w:type="character" w:customStyle="1" w:styleId="Kop4Char">
    <w:name w:val="Kop 4 Char"/>
    <w:basedOn w:val="Standaardalinea-lettertype"/>
    <w:link w:val="Kop4"/>
    <w:uiPriority w:val="9"/>
    <w:semiHidden/>
    <w:rsid w:val="00F5399E"/>
    <w:rPr>
      <w:rFonts w:asciiTheme="majorHAnsi" w:eastAsiaTheme="majorEastAsia" w:hAnsiTheme="majorHAnsi" w:cstheme="majorBidi"/>
      <w:i/>
      <w:iCs/>
      <w:color w:val="2F5496" w:themeColor="accent1" w:themeShade="BF"/>
      <w:sz w:val="19"/>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customStyle="1" w:styleId="Agendakoppen">
    <w:name w:val="Agendakoppen"/>
    <w:basedOn w:val="Lijstalinea"/>
    <w:next w:val="PGNormaal"/>
    <w:link w:val="AgendakoppenChar"/>
    <w:qFormat/>
    <w:rsid w:val="00452EBF"/>
    <w:pPr>
      <w:numPr>
        <w:numId w:val="10"/>
      </w:numPr>
      <w:ind w:left="851" w:hanging="851"/>
    </w:pPr>
    <w:rPr>
      <w:rFonts w:ascii="Arial" w:hAnsi="Arial" w:cs="Arial"/>
      <w:b/>
      <w:sz w:val="18"/>
      <w:szCs w:val="18"/>
    </w:rPr>
  </w:style>
  <w:style w:type="character" w:customStyle="1" w:styleId="AgendakoppenChar">
    <w:name w:val="Agendakoppen Char"/>
    <w:basedOn w:val="LijstalineaChar"/>
    <w:link w:val="Agendakoppen"/>
    <w:rsid w:val="00452EBF"/>
    <w:rPr>
      <w:rFonts w:ascii="Arial" w:hAnsi="Arial" w:cs="Arial"/>
      <w:b/>
      <w:sz w:val="18"/>
      <w:szCs w:val="18"/>
    </w:rPr>
  </w:style>
  <w:style w:type="paragraph" w:customStyle="1" w:styleId="PGNorminspring">
    <w:name w:val="PG Norm inspring"/>
    <w:basedOn w:val="PGNormaal"/>
    <w:next w:val="PGNormaal"/>
    <w:link w:val="PGNorminspringChar"/>
    <w:qFormat/>
    <w:rsid w:val="003812AF"/>
    <w:pPr>
      <w:ind w:left="851"/>
    </w:pPr>
  </w:style>
  <w:style w:type="character" w:customStyle="1" w:styleId="PGNorminspringChar">
    <w:name w:val="PG Norm inspring Char"/>
    <w:basedOn w:val="PGNormaalChar"/>
    <w:link w:val="PGNorminspring"/>
    <w:rsid w:val="003812AF"/>
    <w:rPr>
      <w:rFonts w:ascii="Georgia" w:hAnsi="Georgia"/>
      <w:sz w:val="19"/>
    </w:rPr>
  </w:style>
  <w:style w:type="paragraph" w:customStyle="1" w:styleId="PGKopjeArial8Bold">
    <w:name w:val="PG Kopje Arial 8 Bold"/>
    <w:basedOn w:val="Standaard"/>
    <w:next w:val="PGNormaal"/>
    <w:link w:val="PGKopjeArial8BoldChar"/>
    <w:qFormat/>
    <w:rsid w:val="003D6486"/>
    <w:pPr>
      <w:spacing w:line="240" w:lineRule="auto"/>
      <w:ind w:left="0" w:firstLine="0"/>
    </w:pPr>
    <w:rPr>
      <w:rFonts w:ascii="Arial" w:hAnsi="Arial"/>
      <w:b/>
      <w:sz w:val="16"/>
    </w:rPr>
  </w:style>
  <w:style w:type="character" w:customStyle="1" w:styleId="PGKopjeArial8BoldChar">
    <w:name w:val="PG Kopje Arial 8 Bold Char"/>
    <w:basedOn w:val="Standaardalinea-lettertype"/>
    <w:link w:val="PGKopjeArial8Bold"/>
    <w:rsid w:val="003D6486"/>
    <w:rPr>
      <w:rFonts w:ascii="Arial" w:hAnsi="Arial"/>
      <w:b/>
      <w:sz w:val="16"/>
    </w:rPr>
  </w:style>
  <w:style w:type="paragraph" w:customStyle="1" w:styleId="PGInvullingGeorgia8enhalf">
    <w:name w:val="PG Invulling Georgia 8 en half"/>
    <w:basedOn w:val="PGNormaal"/>
    <w:next w:val="PGNormaal"/>
    <w:link w:val="PGInvullingGeorgia8enhalfChar"/>
    <w:qFormat/>
    <w:rsid w:val="004D7111"/>
    <w:pPr>
      <w:spacing w:line="240" w:lineRule="auto"/>
    </w:pPr>
    <w:rPr>
      <w:sz w:val="17"/>
    </w:rPr>
  </w:style>
  <w:style w:type="character" w:customStyle="1" w:styleId="PGInvullingGeorgia8enhalfChar">
    <w:name w:val="PG Invulling Georgia 8 en half Char"/>
    <w:basedOn w:val="Standaardalinea-lettertype"/>
    <w:link w:val="PGInvullingGeorgia8enhalf"/>
    <w:rsid w:val="004D7111"/>
    <w:rPr>
      <w:rFonts w:ascii="Georgia" w:hAnsi="Georgia"/>
      <w:sz w:val="17"/>
    </w:rPr>
  </w:style>
  <w:style w:type="paragraph" w:customStyle="1" w:styleId="PGKopGeorgia9enhalfBold">
    <w:name w:val="PG Kop Georgia 9 en half Bold"/>
    <w:basedOn w:val="PGNormaal"/>
    <w:next w:val="PGNormaal"/>
    <w:link w:val="PGKopGeorgia9enhalfBoldChar"/>
    <w:qFormat/>
    <w:rsid w:val="00524790"/>
    <w:rPr>
      <w:b/>
    </w:rPr>
  </w:style>
  <w:style w:type="character" w:customStyle="1" w:styleId="PGKopGeorgia9enhalfBoldChar">
    <w:name w:val="PG Kop Georgia 9 en half Bold Char"/>
    <w:basedOn w:val="PGNormaalChar"/>
    <w:link w:val="PGKopGeorgia9enhalfBold"/>
    <w:rsid w:val="00524790"/>
    <w:rPr>
      <w:rFonts w:ascii="Georgia" w:hAnsi="Georgia"/>
      <w:b/>
      <w:sz w:val="19"/>
    </w:rPr>
  </w:style>
  <w:style w:type="table" w:styleId="Tabelraster">
    <w:name w:val="Table Grid"/>
    <w:basedOn w:val="Standaardtabel"/>
    <w:uiPriority w:val="39"/>
    <w:rsid w:val="00783B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AA778C"/>
    <w:pPr>
      <w:spacing w:line="240" w:lineRule="auto"/>
      <w:ind w:left="0" w:firstLine="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A778C"/>
    <w:pPr>
      <w:spacing w:line="240" w:lineRule="auto"/>
      <w:ind w:left="0" w:firstLine="0"/>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AA778C"/>
    <w:rPr>
      <w:sz w:val="20"/>
      <w:szCs w:val="20"/>
    </w:rPr>
  </w:style>
  <w:style w:type="character" w:styleId="Voetnootmarkering">
    <w:name w:val="footnote reference"/>
    <w:basedOn w:val="Standaardalinea-lettertype"/>
    <w:uiPriority w:val="99"/>
    <w:semiHidden/>
    <w:unhideWhenUsed/>
    <w:rsid w:val="00AA778C"/>
    <w:rPr>
      <w:vertAlign w:val="superscript"/>
    </w:rPr>
  </w:style>
  <w:style w:type="paragraph" w:styleId="Titel">
    <w:name w:val="Title"/>
    <w:basedOn w:val="Standaard"/>
    <w:next w:val="Standaard"/>
    <w:link w:val="TitelChar"/>
    <w:uiPriority w:val="10"/>
    <w:qFormat/>
    <w:rsid w:val="00AA778C"/>
    <w:pPr>
      <w:spacing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78C"/>
    <w:rPr>
      <w:rFonts w:asciiTheme="majorHAnsi" w:eastAsiaTheme="majorEastAsia" w:hAnsiTheme="majorHAnsi" w:cstheme="majorBidi"/>
      <w:spacing w:val="-10"/>
      <w:kern w:val="28"/>
      <w:sz w:val="56"/>
      <w:szCs w:val="56"/>
    </w:rPr>
  </w:style>
  <w:style w:type="paragraph" w:styleId="Ballontekst">
    <w:name w:val="Balloon Text"/>
    <w:basedOn w:val="Standaard"/>
    <w:link w:val="BallontekstChar"/>
    <w:uiPriority w:val="99"/>
    <w:semiHidden/>
    <w:unhideWhenUsed/>
    <w:rsid w:val="0066146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1467"/>
    <w:rPr>
      <w:rFonts w:ascii="Segoe UI" w:hAnsi="Segoe UI" w:cs="Segoe UI"/>
      <w:sz w:val="18"/>
      <w:szCs w:val="18"/>
    </w:rPr>
  </w:style>
  <w:style w:type="character" w:styleId="Verwijzingopmerking">
    <w:name w:val="annotation reference"/>
    <w:basedOn w:val="Standaardalinea-lettertype"/>
    <w:uiPriority w:val="99"/>
    <w:semiHidden/>
    <w:unhideWhenUsed/>
    <w:rsid w:val="0031056E"/>
    <w:rPr>
      <w:sz w:val="16"/>
      <w:szCs w:val="16"/>
    </w:rPr>
  </w:style>
  <w:style w:type="paragraph" w:styleId="Tekstopmerking">
    <w:name w:val="annotation text"/>
    <w:basedOn w:val="Standaard"/>
    <w:link w:val="TekstopmerkingChar"/>
    <w:uiPriority w:val="99"/>
    <w:semiHidden/>
    <w:unhideWhenUsed/>
    <w:rsid w:val="0031056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1056E"/>
    <w:rPr>
      <w:rFonts w:ascii="Georgia" w:hAnsi="Georgia"/>
      <w:sz w:val="20"/>
      <w:szCs w:val="20"/>
    </w:rPr>
  </w:style>
  <w:style w:type="paragraph" w:styleId="Onderwerpvanopmerking">
    <w:name w:val="annotation subject"/>
    <w:basedOn w:val="Tekstopmerking"/>
    <w:next w:val="Tekstopmerking"/>
    <w:link w:val="OnderwerpvanopmerkingChar"/>
    <w:uiPriority w:val="99"/>
    <w:semiHidden/>
    <w:unhideWhenUsed/>
    <w:rsid w:val="0031056E"/>
    <w:rPr>
      <w:b/>
      <w:bCs/>
    </w:rPr>
  </w:style>
  <w:style w:type="character" w:customStyle="1" w:styleId="OnderwerpvanopmerkingChar">
    <w:name w:val="Onderwerp van opmerking Char"/>
    <w:basedOn w:val="TekstopmerkingChar"/>
    <w:link w:val="Onderwerpvanopmerking"/>
    <w:uiPriority w:val="99"/>
    <w:semiHidden/>
    <w:rsid w:val="0031056E"/>
    <w:rPr>
      <w:rFonts w:ascii="Georgia" w:hAnsi="Georgia"/>
      <w:b/>
      <w:bCs/>
      <w:sz w:val="20"/>
      <w:szCs w:val="20"/>
    </w:rPr>
  </w:style>
  <w:style w:type="paragraph" w:styleId="Koptekst">
    <w:name w:val="header"/>
    <w:basedOn w:val="Standaard"/>
    <w:link w:val="KoptekstChar"/>
    <w:uiPriority w:val="99"/>
    <w:unhideWhenUsed/>
    <w:rsid w:val="005D59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597D"/>
    <w:rPr>
      <w:rFonts w:ascii="Georgia" w:hAnsi="Georgia"/>
      <w:sz w:val="19"/>
    </w:rPr>
  </w:style>
  <w:style w:type="paragraph" w:styleId="Voettekst">
    <w:name w:val="footer"/>
    <w:basedOn w:val="Standaard"/>
    <w:link w:val="VoettekstChar"/>
    <w:uiPriority w:val="99"/>
    <w:unhideWhenUsed/>
    <w:rsid w:val="005D59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D597D"/>
    <w:rPr>
      <w:rFonts w:ascii="Georgia" w:hAnsi="Georgi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5512">
      <w:bodyDiv w:val="1"/>
      <w:marLeft w:val="0"/>
      <w:marRight w:val="0"/>
      <w:marTop w:val="0"/>
      <w:marBottom w:val="0"/>
      <w:divBdr>
        <w:top w:val="none" w:sz="0" w:space="0" w:color="auto"/>
        <w:left w:val="none" w:sz="0" w:space="0" w:color="auto"/>
        <w:bottom w:val="none" w:sz="0" w:space="0" w:color="auto"/>
        <w:right w:val="none" w:sz="0" w:space="0" w:color="auto"/>
      </w:divBdr>
    </w:div>
    <w:div w:id="534585554">
      <w:bodyDiv w:val="1"/>
      <w:marLeft w:val="0"/>
      <w:marRight w:val="0"/>
      <w:marTop w:val="0"/>
      <w:marBottom w:val="0"/>
      <w:divBdr>
        <w:top w:val="none" w:sz="0" w:space="0" w:color="auto"/>
        <w:left w:val="none" w:sz="0" w:space="0" w:color="auto"/>
        <w:bottom w:val="none" w:sz="0" w:space="0" w:color="auto"/>
        <w:right w:val="none" w:sz="0" w:space="0" w:color="auto"/>
      </w:divBdr>
    </w:div>
    <w:div w:id="711343191">
      <w:bodyDiv w:val="1"/>
      <w:marLeft w:val="0"/>
      <w:marRight w:val="0"/>
      <w:marTop w:val="0"/>
      <w:marBottom w:val="0"/>
      <w:divBdr>
        <w:top w:val="none" w:sz="0" w:space="0" w:color="auto"/>
        <w:left w:val="none" w:sz="0" w:space="0" w:color="auto"/>
        <w:bottom w:val="none" w:sz="0" w:space="0" w:color="auto"/>
        <w:right w:val="none" w:sz="0" w:space="0" w:color="auto"/>
      </w:divBdr>
    </w:div>
    <w:div w:id="11341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5b978a-1c2b-4f91-87aa-3c7148bf23b2">
      <Terms xmlns="http://schemas.microsoft.com/office/infopath/2007/PartnerControls"/>
    </lcf76f155ced4ddcb4097134ff3c332f>
    <TaxCatchAll xmlns="fbbe5c52-db67-4c49-b36b-e3a2dd9fb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41093F88BD2348B215173C0142CA5B" ma:contentTypeVersion="15" ma:contentTypeDescription="Een nieuw document maken." ma:contentTypeScope="" ma:versionID="2f4b76ad5855a21a5eee64f79767a0b3">
  <xsd:schema xmlns:xsd="http://www.w3.org/2001/XMLSchema" xmlns:xs="http://www.w3.org/2001/XMLSchema" xmlns:p="http://schemas.microsoft.com/office/2006/metadata/properties" xmlns:ns2="3e5b978a-1c2b-4f91-87aa-3c7148bf23b2" xmlns:ns3="fbbe5c52-db67-4c49-b36b-e3a2dd9fb90f" xmlns:ns4="58dd28c5-b04b-4e30-8a6a-191c9e1de743" targetNamespace="http://schemas.microsoft.com/office/2006/metadata/properties" ma:root="true" ma:fieldsID="ffa792bbad4a7882941e49d29dfdebee" ns2:_="" ns3:_="" ns4:_="">
    <xsd:import namespace="3e5b978a-1c2b-4f91-87aa-3c7148bf23b2"/>
    <xsd:import namespace="fbbe5c52-db67-4c49-b36b-e3a2dd9fb90f"/>
    <xsd:import namespace="58dd28c5-b04b-4e30-8a6a-191c9e1de7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b978a-1c2b-4f91-87aa-3c7148bf2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AAC1E-70B7-488B-86D2-CA47D7860138}">
  <ds:schemaRefs>
    <ds:schemaRef ds:uri="http://schemas.microsoft.com/office/2006/metadata/properties"/>
    <ds:schemaRef ds:uri="http://schemas.microsoft.com/office/infopath/2007/PartnerControls"/>
    <ds:schemaRef ds:uri="3e5b978a-1c2b-4f91-87aa-3c7148bf23b2"/>
    <ds:schemaRef ds:uri="fbbe5c52-db67-4c49-b36b-e3a2dd9fb90f"/>
  </ds:schemaRefs>
</ds:datastoreItem>
</file>

<file path=customXml/itemProps2.xml><?xml version="1.0" encoding="utf-8"?>
<ds:datastoreItem xmlns:ds="http://schemas.openxmlformats.org/officeDocument/2006/customXml" ds:itemID="{BCD9F074-57E6-4EAF-8E63-BCE51B7AE7AB}">
  <ds:schemaRefs>
    <ds:schemaRef ds:uri="http://schemas.microsoft.com/sharepoint/v3/contenttype/forms"/>
  </ds:schemaRefs>
</ds:datastoreItem>
</file>

<file path=customXml/itemProps3.xml><?xml version="1.0" encoding="utf-8"?>
<ds:datastoreItem xmlns:ds="http://schemas.openxmlformats.org/officeDocument/2006/customXml" ds:itemID="{897EA6FF-2006-453B-99DC-4438EEEF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b978a-1c2b-4f91-87aa-3c7148bf23b2"/>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13BA6-FA32-4610-B916-FE909579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7387</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Samenwerkingsovereenkomst</dc:title>
  <dc:subject>Samenwerkingsovereenkomst</dc:subject>
  <dc:creator>OP-Oost</dc:creator>
  <cp:keywords/>
  <dc:description/>
  <cp:lastModifiedBy>Roos, Ingeborg</cp:lastModifiedBy>
  <cp:revision>2</cp:revision>
  <cp:lastPrinted>2019-02-07T08:42:00Z</cp:lastPrinted>
  <dcterms:created xsi:type="dcterms:W3CDTF">2025-10-23T11:26:00Z</dcterms:created>
  <dcterms:modified xsi:type="dcterms:W3CDTF">2025-10-23T11:26:00Z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7c1374-3856-4efe-8a20-c736d592c69d_Enabled">
    <vt:lpwstr>true</vt:lpwstr>
  </property>
  <property fmtid="{D5CDD505-2E9C-101B-9397-08002B2CF9AE}" pid="3" name="MSIP_Label_1f7c1374-3856-4efe-8a20-c736d592c69d_SetDate">
    <vt:lpwstr>2025-01-23T08:55:22Z</vt:lpwstr>
  </property>
  <property fmtid="{D5CDD505-2E9C-101B-9397-08002B2CF9AE}" pid="4" name="MSIP_Label_1f7c1374-3856-4efe-8a20-c736d592c69d_Method">
    <vt:lpwstr>Standard</vt:lpwstr>
  </property>
  <property fmtid="{D5CDD505-2E9C-101B-9397-08002B2CF9AE}" pid="5" name="MSIP_Label_1f7c1374-3856-4efe-8a20-c736d592c69d_Name">
    <vt:lpwstr>Intern</vt:lpwstr>
  </property>
  <property fmtid="{D5CDD505-2E9C-101B-9397-08002B2CF9AE}" pid="6" name="MSIP_Label_1f7c1374-3856-4efe-8a20-c736d592c69d_SiteId">
    <vt:lpwstr>198fc6c4-dbc7-4471-82ef-764d9e62caf1</vt:lpwstr>
  </property>
  <property fmtid="{D5CDD505-2E9C-101B-9397-08002B2CF9AE}" pid="7" name="MSIP_Label_1f7c1374-3856-4efe-8a20-c736d592c69d_ActionId">
    <vt:lpwstr>edcd18b5-7130-401e-bd49-08b90375873b</vt:lpwstr>
  </property>
  <property fmtid="{D5CDD505-2E9C-101B-9397-08002B2CF9AE}" pid="8" name="MSIP_Label_1f7c1374-3856-4efe-8a20-c736d592c69d_ContentBits">
    <vt:lpwstr>0</vt:lpwstr>
  </property>
  <property fmtid="{D5CDD505-2E9C-101B-9397-08002B2CF9AE}" pid="9" name="ContentTypeId">
    <vt:lpwstr>0x0101004C41093F88BD2348B215173C0142CA5B</vt:lpwstr>
  </property>
  <property fmtid="{D5CDD505-2E9C-101B-9397-08002B2CF9AE}" pid="10" name="MediaServiceImageTags">
    <vt:lpwstr/>
  </property>
</Properties>
</file>